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西藏自治区职工信息（1978-2016）</w:t>
      </w:r>
    </w:p>
    <w:p>
      <w:r>
        <w:rPr>
          <w:sz w:val="22"/>
        </w:rPr>
        <w:t>英文标题：Employee data for the Tibetan Autonomous Region (1987-2016)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西藏自治区1978-2016年国有企业，城镇集体及其他性质企业中的职工人数和构成比例序列数据。数据整理自统计年鉴：《西藏社会经济统计年鉴》和《西藏统计年鉴》，精度同数据所摘取的统计年鉴。</w:t>
        <w:br/>
        <w:t>数据表共有8个字段</w:t>
        <w:br/>
        <w:t>字段1：年份 解释：数据的年份</w:t>
        <w:br/>
        <w:t>字段2：合计 解释：职工数目合计 人</w:t>
        <w:br/>
        <w:t>字段3：国有 解释：国有企业职工数目 人</w:t>
        <w:br/>
        <w:t>字段4：城镇集体 解释：城镇集体职工数目 人</w:t>
        <w:br/>
        <w:t>字段5：其他 解释：其他性质企业职工数目 人</w:t>
        <w:br/>
        <w:t>字段6：国有比例  解释：国有企业职工比例 %</w:t>
        <w:br/>
        <w:t>字段7：城镇集体比例  解释：城镇集体职工比例 %</w:t>
        <w:br/>
        <w:t>字段8：其他单位比例  解释：其他性质企业职工比例 %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1978-2016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1978-01-04 16:00:00+00:00</w:t>
      </w:r>
      <w:r>
        <w:rPr>
          <w:sz w:val="22"/>
        </w:rPr>
        <w:t>--</w:t>
      </w:r>
      <w:r>
        <w:rPr>
          <w:sz w:val="22"/>
        </w:rPr>
        <w:t>2017-01-03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西藏自治区职工信息（1978-2016）. 时空三极环境大数据平台, </w:t>
      </w:r>
      <w:r>
        <w:t>2018</w:t>
      </w:r>
      <w:r>
        <w:t>.[</w:t>
      </w:r>
      <w:r>
        <w:t xml:space="preserve">National Bureau of Statistics. Employee data for the Tibetan Autonomous Region (1987-2016).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