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祁连山综合观测网：黑河流域地表过程综合观测网（四道桥超级站气象要素梯度观测系统-2021）</w:t>
      </w:r>
    </w:p>
    <w:p>
      <w:r>
        <w:rPr>
          <w:sz w:val="22"/>
        </w:rPr>
        <w:t>英文标题：Qilian Mountains integrated observatory network: Dataset of Heihe integrated observatory network (an observation system of Meteorological elements gradient of Sidaoqiao Superstation, 2021)</w:t>
      </w:r>
    </w:p>
    <w:p>
      <w:r>
        <w:rPr>
          <w:sz w:val="32"/>
        </w:rPr>
        <w:t>1、摘要</w:t>
      </w:r>
    </w:p>
    <w:p>
      <w:pPr>
        <w:ind w:firstLine="432"/>
      </w:pPr>
      <w:r>
        <w:rPr>
          <w:sz w:val="22"/>
        </w:rPr>
        <w:t>该数据集包含了2021年1月1日至2021年12月31日黑河流域地表过程综合观测网下游四道桥超级站气象要素梯度观测系统数据。站点位于内蒙古额济纳旗达来呼布镇四道桥，下垫面是柽柳。观测点的经纬度是101.1374E,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2021-9-10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r>
      <w:r>
        <w:t xml:space="preserve">, </w:t>
      </w:r>
      <w:r>
        <w:rPr>
          <w:sz w:val="22"/>
        </w:rPr>
        <w:t>黑河流域</w:t>
      </w:r>
      <w:r>
        <w:t xml:space="preserve">, </w:t>
      </w:r>
      <w:r>
        <w:rPr>
          <w:sz w:val="22"/>
        </w:rPr>
        <w:t>四道桥超级站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3.文件大小：21.7MB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祁连山综合观测网：黑河流域地表过程综合观测网（四道桥超级站气象要素梯度观测系统-2021）. 时空三极环境大数据平台, DOI:10.11888/Atmos.tpdc.272490, CSTR:18406.11.Atmos.tpdc.272490, </w:t>
      </w:r>
      <w:r>
        <w:t>2022</w:t>
      </w:r>
      <w:r>
        <w:t>.[</w:t>
      </w:r>
      <w:r>
        <w:t xml:space="preserve">LI Xin, LIU Shaomin, ZHANG  Yang, XU Ziwei, REN  Zhiguo, TAN  Junlei, CHE  Tao. Qilian Mountains integrated observatory network: Dataset of Heihe integrated observatory network (an observation system of Meteorological elements gradient of Sidaoqiao Superstation, 2021). A Big Earth Data Platform for Three Poles, DOI:10.11888/Atmos.tpdc.272490, CSTR:18406.11.Atmos.tpdc.272490,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