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川西稀土资源基地深部探测增储示范ZKS-2钻孔岩心样品化学分析</w:t>
      </w:r>
    </w:p>
    <w:p>
      <w:r>
        <w:rPr>
          <w:sz w:val="22"/>
        </w:rPr>
        <w:t>英文标题：Chemical analysis of core samples from zks-2 borehole for deep exploration and reservoir enhancement demonstration in Western Sichuan rare earth resource base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牦牛坪稀土矿区深钻样品REO、Mo化学分析结果。2020年，川西稀土资源基地深部探测增储示范在牦牛坪稀土矿区P31勘探线施工了钻孔ZKS-2，孔深：1395.33米。对钻孔的全孔基岩岩芯利用劈芯机采用半劈法进行了取样，在钻孔中总共取样717件，利用Agilent7900等离子体质谱仪等仪器分析获得数据。所有样品进行了REO分析，其中深部的549件样进行了Mo分析。该数据直接反应了牦牛坪矿区深部稀土、钼的含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稀土元素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牦牛坪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2019-07-11 16:00:00+00:00</w:t>
      </w:r>
      <w:r>
        <w:rPr>
          <w:sz w:val="22"/>
        </w:rPr>
        <w:t>--</w:t>
      </w:r>
      <w:r>
        <w:rPr>
          <w:sz w:val="22"/>
        </w:rPr>
        <w:t>2020-04-01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彭怡. 川西稀土资源基地深部探测增储示范ZKS-2钻孔岩心样品化学分析. 时空三极环境大数据平台, DOI:10.11888/Geo.tpdc.271574, CSTR:18406.11.Geo.tpdc.271574, </w:t>
      </w:r>
      <w:r>
        <w:t>2021</w:t>
      </w:r>
      <w:r>
        <w:t>.[</w:t>
      </w:r>
      <w:r>
        <w:t xml:space="preserve">PENG   Yi. Chemical analysis of core samples from zks-2 borehole for deep exploration and reservoir enhancement demonstration in Western Sichuan rare earth resource base. A Big Earth Data Platform for Three Poles, DOI:10.11888/Geo.tpdc.271574, CSTR:18406.11.Geo.tpdc.271574,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稀土元素成矿系统与资源基地深部探测(2017YFC0602300)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彭怡</w:t>
        <w:br/>
      </w:r>
      <w:r>
        <w:rPr>
          <w:sz w:val="22"/>
        </w:rPr>
        <w:t xml:space="preserve">单位: </w:t>
      </w:r>
      <w:r>
        <w:rPr>
          <w:sz w:val="22"/>
        </w:rPr>
        <w:t>四川省地质矿产勘查开发局一0九地质队</w:t>
        <w:br/>
      </w:r>
      <w:r>
        <w:rPr>
          <w:sz w:val="22"/>
        </w:rPr>
        <w:t xml:space="preserve">电子邮件: </w:t>
      </w:r>
      <w:r>
        <w:rPr>
          <w:sz w:val="22"/>
        </w:rPr>
        <w:t>40115821@qq.com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