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祁连山综合观测网：青海湖流域地表过程综合观测网（温性草原芨芨草站气象要素梯度观测系统-2019）</w:t>
      </w:r>
    </w:p>
    <w:p>
      <w:r>
        <w:rPr>
          <w:sz w:val="22"/>
        </w:rPr>
        <w:t>英文标题：Qilian Mountains integrated observatory network: Dataset of Qinghai Lake integrated observatory network (an observation system of Meteorological elements gradient of the temperate steppe, 2019)</w:t>
      </w:r>
    </w:p>
    <w:p>
      <w:r>
        <w:rPr>
          <w:sz w:val="32"/>
        </w:rPr>
        <w:t>1、摘要</w:t>
      </w:r>
    </w:p>
    <w:p>
      <w:pPr>
        <w:ind w:firstLine="432"/>
      </w:pPr>
      <w:r>
        <w:rPr>
          <w:sz w:val="22"/>
        </w:rPr>
        <w:t>该数据集包含了2019年4月26日至2019年12月31日的青海湖流域水文气象观测网温性草原芨芨草站气象要素梯度观测系统数据。站点位于青海省刚察县三角城种羊场南部，下垫面是温性草原。观测点经纬度为：东经 100°14'8.99"E，北纬 37°14'49.00"N，海拔3210m。风速/风向、风速/风向、空气温度、相对湿度传感器分别架设在3m、5m、10m处，共3层，朝向正北；气压计安装在3m处；翻斗式雨量计安装在塔西偏北侧；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东方；土壤水分传感器分别埋设在地下5cm、10cm、20cm、40cm、80cm、120cm、200cm、300cm和400cm处，在距离气象塔2m的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3.文件大小：11.94MB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北：37.25</w:t>
            </w:r>
          </w:p>
        </w:tc>
        <w:tc>
          <w:tcPr>
            <w:tcW w:type="dxa" w:w="2880"/>
          </w:tcPr>
          <w:p>
            <w:r>
              <w:t>-</w:t>
            </w:r>
          </w:p>
        </w:tc>
      </w:tr>
      <w:tr>
        <w:tc>
          <w:tcPr>
            <w:tcW w:type="dxa" w:w="2880"/>
          </w:tcPr>
          <w:p>
            <w:r>
              <w:t>西：100.24</w:t>
            </w:r>
          </w:p>
        </w:tc>
        <w:tc>
          <w:tcPr>
            <w:tcW w:type="dxa" w:w="2880"/>
          </w:tcPr>
          <w:p>
            <w:r>
              <w:t>-</w:t>
            </w:r>
          </w:p>
        </w:tc>
        <w:tc>
          <w:tcPr>
            <w:tcW w:type="dxa" w:w="2880"/>
          </w:tcPr>
          <w:p>
            <w:r>
              <w:t>东：100.24</w:t>
            </w:r>
          </w:p>
        </w:tc>
      </w:tr>
      <w:tr>
        <w:tc>
          <w:tcPr>
            <w:tcW w:type="dxa" w:w="2880"/>
          </w:tcPr>
          <w:p>
            <w:r>
              <w:t>-</w:t>
            </w:r>
          </w:p>
        </w:tc>
        <w:tc>
          <w:tcPr>
            <w:tcW w:type="dxa" w:w="2880"/>
          </w:tcPr>
          <w:p>
            <w:r>
              <w:t>南：37.25</w:t>
            </w:r>
          </w:p>
        </w:tc>
        <w:tc>
          <w:tcPr>
            <w:tcW w:type="dxa" w:w="2880"/>
          </w:tcPr>
          <w:p>
            <w:r>
              <w:t>-</w:t>
            </w:r>
          </w:p>
        </w:tc>
      </w:tr>
    </w:tbl>
    <w:p>
      <w:r>
        <w:rPr>
          <w:sz w:val="32"/>
        </w:rPr>
        <w:t>5、时间范围</w:t>
      </w:r>
      <w:r>
        <w:rPr>
          <w:sz w:val="22"/>
        </w:rPr>
        <w:t>2019-05-16 00:00:00+00:00</w:t>
      </w:r>
      <w:r>
        <w:rPr>
          <w:sz w:val="22"/>
        </w:rPr>
        <w:t>--</w:t>
      </w:r>
      <w:r>
        <w:rPr>
          <w:sz w:val="22"/>
        </w:rPr>
        <w:t>2020-01-20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祁连山综合观测网：青海湖流域地表过程综合观测网（温性草原芨芨草站气象要素梯度观测系统-2019）. 时空三极环境大数据平台, DOI:10.11888/Meteoro.tpdc.270730, CSTR:18406.11.Meteoro.tpdc.270730, </w:t>
      </w:r>
      <w:r>
        <w:t>2020</w:t>
      </w:r>
      <w:r>
        <w:t>.[</w:t>
      </w:r>
      <w:r>
        <w:t xml:space="preserve">Li Xiaoyan. Qilian Mountains integrated observatory network: Dataset of Qinghai Lake integrated observatory network (an observation system of Meteorological elements gradient of the temperate steppe, 2019). A Big Earth Data Platform for Three Poles, DOI:10.11888/Meteoro.tpdc.270730, CSTR:18406.11.Meteoro.tpdc.270730,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