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珠峰太阳辐射数据集（2007-2020）</w:t>
      </w:r>
    </w:p>
    <w:p>
      <w:r>
        <w:rPr>
          <w:sz w:val="22"/>
        </w:rPr>
        <w:t>英文标题：Data set of solar radiation at Qomolangma, China (2007-2020)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太阳总辐射采用辐射表（CM21, Kipp &amp; Zonen, 荷兰）测量，波长范围200-3600 nm。温湿度分别采用温湿度传感器HMP45C-GM （Vaisala Inc., Vantaa, Finland）测量。本数据集包括：利用经验模型计算的地面太阳总辐射、损失于大气中的吸收和散射辐射（小时累计值，单位MJ/m2）、大气顶和地表反照率；还包括散射因子（AF）地面水汽压（E，单位hPa）。太阳辐射数据来源于数据提供者的计算、实验站测量，数据覆盖时间为2007-2020年。关于数据处理和太阳总辐射计算等可参考文献：Bai, J.; Zong, X.; Ma, Y.; Wang, B.; Zhao, C.; Yang, Y.; Guang, J.; Cong, Z.; Li, K.; Song, T. 2022. Long-Term Variations in Global Solar Radiation and Its Interaction with Atmospheric Substances at Qomolangma. Int. J. Environ. Res. Public Health, 19, 8906. https://doi.org/10.3390/ijerph19158906。该数据集可以用于珠峰地区太阳辐射及其衰减等相关研究。珠峰站太阳辐射和其他气象数据可以参考：https://data.tpdc.ac.cn/zh-hans/data/b9ab35b2-81fb-4330-925f-4d9860ac47c3/。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大气顶反照率</w:t>
      </w:r>
      <w:r>
        <w:t>,</w:t>
      </w:r>
      <w:r>
        <w:rPr>
          <w:sz w:val="22"/>
        </w:rPr>
        <w:t>南极</w:t>
      </w:r>
      <w:r>
        <w:t>,</w:t>
      </w:r>
      <w:r>
        <w:rPr>
          <w:sz w:val="22"/>
        </w:rPr>
        <w:t>冰川遥感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经验模型</w:t>
      </w:r>
      <w:r>
        <w:t>,</w:t>
      </w:r>
      <w:r>
        <w:rPr>
          <w:sz w:val="22"/>
        </w:rPr>
        <w:t>散射因子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地面水汽压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珠峰</w:t>
        <w:br/>
      </w:r>
      <w:r>
        <w:rPr>
          <w:sz w:val="22"/>
        </w:rPr>
        <w:t>时间关键词：</w:t>
      </w:r>
      <w:r>
        <w:rPr>
          <w:sz w:val="22"/>
        </w:rPr>
        <w:t>2007-2020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南：61.79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白建辉. 珠峰太阳辐射数据集（2007-2020）. 时空三极环境大数据平台, DOI:10.11888/Atmos.tpdc.272749, CSTR:18406.11.Atmos.tpdc.272749, </w:t>
      </w:r>
      <w:r>
        <w:t>2022</w:t>
      </w:r>
      <w:r>
        <w:t>.[</w:t>
      </w:r>
      <w:r>
        <w:t xml:space="preserve">BAI Jianhui. Data set of solar radiation at Qomolangma, China (2007-2020). A Big Earth Data Platform for Three Poles, DOI:10.11888/Atmos.tpdc.272749, CSTR:18406.11.Atmos.tpdc.272749,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Bai, J., Zong, X., Ma, Y., Wang, B., Zhao, C., Yang, Y., Guang, J., Cong, Z., Li, K., &amp; Song, T. (2022). Long-Term Variations in Global Solar Radiation and Its Interaction with Atmospheric Substances at Qomolangma. Int. J. Environ. Res. Public Health, 19, 8906. https://doi.org/10.3390/ijerph19158906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白建辉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