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安徽中部东顾山黑云母花岗岩全岩及单矿物地球化学数据</w:t>
      </w:r>
    </w:p>
    <w:p>
      <w:r>
        <w:rPr>
          <w:sz w:val="22"/>
        </w:rPr>
        <w:t>英文标题：Whole rock and single mineral geochemical data of Donggushan biotite granite in central Anhui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安徽中部东顾山黑云母花岗岩的全岩主、微量元素、Pb同位素地球化学数据，以及锆石原位Hf同位素数据，白钨矿主微量、Sr同位素数据，黄铁矿S同位素数据。样品采自安徽中部东顾山黑云母花岗岩。全岩主量元素数据由XRF分析获得，微量元素数据由ICP-MS分析获得，Pb同位素组成数据由ICP-MS分析获得。锆石U-Pb定年及原位Lu-Hf同位素组成数据由LA-MC-ICP-MS分析获得。白钨矿主量元素由JXA8230型电子探针分析获得，微量元素由LA-ICP-MS分析获得，白钨矿原位Sr同位素由MC-ICP-MS分析获得。黄铁矿S同位素由MC-ICP-MS分析获得。以上数据已发表于高级别SCI期刊，数据真实可靠。通过获得的数据，可以研究东顾山钨矿成矿流体的来源、演化和成矿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安徽省</w:t>
        <w:br/>
      </w:r>
      <w:r>
        <w:rPr>
          <w:sz w:val="22"/>
        </w:rPr>
        <w:t>时间关键词：</w:t>
      </w:r>
      <w:r>
        <w:rPr>
          <w:sz w:val="22"/>
        </w:rPr>
        <w:t>晚燕山期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安徽中部东顾山黑云母花岗岩全岩及单矿物地球化学数据. 时空三极环境大数据平台, DOI:10.1016/j.oregeorev.2021.104163, CSTR:, </w:t>
      </w:r>
      <w:r>
        <w:t>2021</w:t>
      </w:r>
      <w:r>
        <w:t>.[</w:t>
      </w:r>
      <w:r>
        <w:t xml:space="preserve">YANG   Xiaoyong. Whole rock and single mineral geochemical data of Donggushan biotite granite in central Anhui Province. A Big Earth Data Platform for Three Poles, DOI:10.1016/j.oregeorev.2021.104163,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Cheng, T., Yang, X.Y., Lee I., Wang, L.H., &amp; Zhang, Q. M. (2021). Genesis of the Donggushan tungsten polymetallic deposit, central Anhui Province: A clue of diagenetic and metallogenic system of a crustal source. Ore Geology Reviews 134  104163. doi: 10.1016/j.oregeorev.2021.104163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