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祁连山综合观测网：黑河流域地表过程综合观测网（黑河遥感站自动气象站-2021）</w:t>
      </w:r>
    </w:p>
    <w:p>
      <w:r>
        <w:rPr>
          <w:sz w:val="22"/>
        </w:rPr>
        <w:t>英文标题：Qilian Mountains integrated observatory network: Dataset of Heihe integrated observatory network (automatic weather station of Heihe remote sensing station, 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该数据集包含了2021年1月1日至2021年12月31日黑河流域地表过程综合观测网中游黑河遥感站气象要素观测数据。站点位于甘肃省张掖市党寨镇东侧，下垫面是人工草地。观测点的经纬度是100.4756E,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2cm、Ms_4cm、Ms_10cm、Ms_20cm、Ms_40cm、Ms_80cm、Ms_120cm、Ms_160cm）(单位：%)、向上与向下光合有效辐射（PAR_U_up、PAR_U_down）(单位：微摩尔/平方米秒)、平均土壤温度（TCAV）（单位：摄氏度）。由于供电问题，8月20日-10月9日数据缺失；由于传感器问题，1月1日-1月22日数据缺失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2021-6-10 10:30；（6）命名规则为：AWS+站点名称</w:t>
        <w:br/>
        <w:t>黑河综合观测网或站点信息请参考Liu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能见度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黑河遥感站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3.文件大小：12.4MB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车涛, 徐自为, 任志国, 谭俊磊, 张阳, 李新. 祁连山综合观测网：黑河流域地表过程综合观测网（黑河遥感站自动气象站-2021）. 时空三极环境大数据平台, DOI:10.11888/Atmos.tpdc.272480, CSTR:18406.11.Atmos.tpdc.272480, </w:t>
      </w:r>
      <w:r>
        <w:t>2022</w:t>
      </w:r>
      <w:r>
        <w:t>.[</w:t>
      </w:r>
      <w:r>
        <w:t xml:space="preserve">LI Xin, LIU Shaomin, ZHANG  Yang, XU Ziwei, REN  Zhiguo, TAN  Junlei, CHE  Tao. Qilian Mountains integrated observatory network: Dataset of Heihe integrated observatory network (automatic weather station of Heihe remote sensing station, 2021). A Big Earth Data Platform for Three Poles, DOI:10.11888/Atmos.tpdc.272480, CSTR:18406.11.Atmos.tpdc.272480,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rzgehu@lzb.ac.cn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张阳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