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黑河流域LAI地面观测数据集（2012）</w:t>
      </w:r>
    </w:p>
    <w:p>
      <w:r>
        <w:rPr>
          <w:sz w:val="22"/>
        </w:rPr>
        <w:t>英文标题：Field LAI dataset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地面样点数据，采用LAI-2000 冠层分析仪采集，采集区域位于大野口，五星村（2012年）等区域。主要测量植被为玉米。使用LAI2000获取玉米的LAI值，采用一上四下的模式，重复两次进行观测。使用CD202获取玉米植株每片叶子的叶面积，共采集三株玉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2012-07-14 07:00:00+00:00</w:t>
      </w:r>
      <w:r>
        <w:rPr>
          <w:sz w:val="22"/>
        </w:rPr>
        <w:t>--</w:t>
      </w:r>
      <w:r>
        <w:rPr>
          <w:sz w:val="22"/>
        </w:rPr>
        <w:t>2012-07-25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黑河流域LAI地面观测数据集（2012）. 时空三极环境大数据平台, DOI:10.3972/heihe.110.2014.db, CSTR:18406.11.heihe.110.2014.db, </w:t>
      </w:r>
      <w:r>
        <w:t>2015</w:t>
      </w:r>
      <w:r>
        <w:t>.[</w:t>
      </w:r>
      <w:r>
        <w:t xml:space="preserve">FAN Wenjie. Field LAI dataset in the Heihe River Basin (2012). A Big Earth Data Platform for Three Poles, DOI:10.3972/heihe.110.2014.db, CSTR:18406.11.heihe.110.2014.db,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