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祁连山地区基于MODIS的逐日地表蒸散发数据（2020）(ETHi-merge V1.0)</w:t>
      </w:r>
    </w:p>
    <w:p>
      <w:r>
        <w:rPr>
          <w:sz w:val="22"/>
        </w:rPr>
        <w:t>英文标题：Daily MODIS-based Land Surface Evapotranspiration Dataset of 2020 in Qilian Mountain Area (ETHi-merge 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本数据集包括祁连山地区2020年逐日地表蒸散发产品，产品分辨率为0.01°。采用高斯过程回归（Gaussian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等6种蒸散发产品的集成。参与蒸散发产品生产的驱动数据包括MODIS（NDVI、Albedo、LAI、PAR），MERRA-2气象再分析数据，中国区域高时空分辨率地面气象要素驱动数据集等。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祁连山地区基于MODIS的逐日地表蒸散发数据（2020）(ETHi-merge V1.0). 时空三极环境大数据平台, DOI:10.11888/Geogra.tpdc.271410, CSTR:18406.11.Geogra.tpdc.271410, </w:t>
      </w:r>
      <w:r>
        <w:t>2021</w:t>
      </w:r>
      <w:r>
        <w:t>.[</w:t>
      </w:r>
      <w:r>
        <w:t xml:space="preserve">YAO   Yunjun, LIU Shaomin, SHANG   Ke. Daily MODIS-based Land Surface Evapotranspiration Dataset of 2020 in Qilian Mountain Area (ETHi-merge V1.0). A Big Earth Data Platform for Three Poles, DOI:10.11888/Geogra.tpdc.271410, CSTR:18406.11.Geogra.tpdc.271410,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 Y., Liang S., Li X., Chen J., Liu S., et al. Improving global terrestrial evapotranspiration estimation using support vector machine by integrating three process-based algorithms. Agricultural and Forest Meteorology 2017, 242, 55-74. DOI: 10.1016/j.agrformet.2017.04.011.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