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黑河流域甘肃省2002、2007投入产出表</w:t>
      </w:r>
    </w:p>
    <w:p>
      <w:r>
        <w:rPr>
          <w:sz w:val="22"/>
        </w:rPr>
        <w:t>英文标题：Input output table of Heihe River Basin in Gansu Province in 2002 and 2007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黑河流域甘肃省2002、2007投入产出表，包含144个部门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国民生产总值</w:t>
      </w:r>
      <w:r>
        <w:t xml:space="preserve">, </w:t>
      </w:r>
      <w:r>
        <w:rPr>
          <w:sz w:val="22"/>
        </w:rPr>
        <w:t>产业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2012-07-10 05:00:00+00:00</w:t>
      </w:r>
      <w:r>
        <w:rPr>
          <w:sz w:val="22"/>
        </w:rPr>
        <w:t>--</w:t>
      </w:r>
      <w:r>
        <w:rPr>
          <w:sz w:val="22"/>
        </w:rPr>
        <w:t>2013-07-09 22:45:00+00:00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黑河流域甘肃省2002、2007投入产出表. 时空三极环境大数据平台, </w:t>
      </w:r>
      <w:r>
        <w:t>2016</w:t>
      </w:r>
      <w:r>
        <w:t>.[</w:t>
      </w:r>
      <w:r>
        <w:t xml:space="preserve">DENG XiangZheng. Input output table of Heihe River Basin in Gansu Province in 2002 and 2007. A Big Earth Data Platform for Three Poles,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  <w:r>
        <w:t>Wu, F., Zhan, J. &amp; Güneralp, I. (2015). Present and future of urban water balance in the rapidly urbanizing heihe river basin, northwest china. Ecol. Modell. 318, 254–264.</w:t>
        <w:br/>
        <w:br/>
      </w:r>
      <w:r>
        <w:t>Deng, X., Zhang, F., Wang, Z., Li, X. and Zhang, T. (2014). An extended input output table compiled for analyzing water demand and consumption at county level in China. Sustainability, 6(6), 3301-3320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