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西天山伊塞克湖地区水体化学指标和土壤中污染物分析（2018）</w:t>
      </w:r>
    </w:p>
    <w:p>
      <w:r>
        <w:rPr>
          <w:sz w:val="22"/>
        </w:rPr>
        <w:t>英文标题：Hydrochemistry and persistent organic pollutants in soils from the Issyk-Kul region in the western Tian Shan Mountains, Kyrgyzstan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通过野外调查、监测、采样和室内检测，测定了西天山伊塞克湖地区的水化学指标和土壤样品中有机污染物。伊塞克湖区域土壤的有机氯农药农药含量整体较低，其中含量较高的点出现在废弃物处理点和城市污水排放处。主成分和相关分析显示，污染物主要是历史残留来源，除了DDT，可能是当地非法使用及其在废弃物处理点讲解较慢引起的。伊塞克湖区域的有机氯农药主要是当地的内在源，而西部和南部主要是大气长距离传输。风险评估显示，该区域的有机氯农药不会造成生态风险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土壤有机物</w:t>
      </w:r>
      <w:r>
        <w:t>,</w:t>
      </w:r>
      <w:r>
        <w:rPr>
          <w:sz w:val="22"/>
        </w:rPr>
        <w:t>污染物质</w:t>
      </w:r>
      <w:r>
        <w:t>,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伊塞克湖地区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2018-07-24 16:00:00+00:00</w:t>
      </w:r>
      <w:r>
        <w:rPr>
          <w:sz w:val="22"/>
        </w:rPr>
        <w:t>--</w:t>
      </w:r>
      <w:r>
        <w:rPr>
          <w:sz w:val="22"/>
        </w:rPr>
        <w:t>2018-07-24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吴敬禄. 西天山伊塞克湖地区水体化学指标和土壤中污染物分析（2018）. 时空三极环境大数据平台, DOI:10.1007/s11629-018-4963-9, CSTR:, </w:t>
      </w:r>
      <w:r>
        <w:t>2019</w:t>
      </w:r>
      <w:r>
        <w:t>.[</w:t>
      </w:r>
      <w:r>
        <w:t xml:space="preserve">WU  Jinglu. Hydrochemistry and persistent organic pollutants in soils from the Issyk-Kul region in the western Tian Shan Mountains, Kyrgyzstan (2018). A Big Earth Data Platform for Three Poles, DOI:10.1007/s11629-018-4963-9, CSTR:,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 Q, Wu J, Zhao Z, et al. Organochlorine pesticides in soils from the Issyk-Kul region in the western Tian Shan Mountains, Kyrgyzstan: Implication for spatial distribution, source apportionment and ecological risk assessment[J]. Journal of Mountain Science, 2018, 15(7): 1520-1531.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吴敬禄</w:t>
        <w:br/>
      </w:r>
      <w:r>
        <w:rPr>
          <w:sz w:val="22"/>
        </w:rPr>
        <w:t xml:space="preserve">单位: </w:t>
      </w:r>
      <w:r>
        <w:rPr>
          <w:sz w:val="22"/>
        </w:rPr>
        <w:t>中科院南京地理与湖泊研究所</w:t>
        <w:br/>
      </w:r>
      <w:r>
        <w:rPr>
          <w:sz w:val="22"/>
        </w:rPr>
        <w:t xml:space="preserve">电子邮件: </w:t>
      </w:r>
      <w:r>
        <w:rPr>
          <w:sz w:val="22"/>
        </w:rPr>
        <w:t>w.jinglu@niglas.ac.cn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