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青海省主要年份农牧民家庭平均每人纯收入及构成（1985-2007）</w:t>
      </w:r>
    </w:p>
    <w:p>
      <w:r>
        <w:rPr>
          <w:sz w:val="22"/>
        </w:rPr>
        <w:t>英文标题：Average per capita net income and composition of farmers and herdsmen families in Main Years of Qinghai Province (1985-2007)</w:t>
      </w:r>
    </w:p>
    <w:p>
      <w:r>
        <w:rPr>
          <w:sz w:val="32"/>
        </w:rPr>
        <w:t>1、摘要</w:t>
      </w:r>
    </w:p>
    <w:p>
      <w:pPr>
        <w:ind w:firstLine="432"/>
      </w:pPr>
      <w:r>
        <w:rPr>
          <w:sz w:val="22"/>
        </w:rPr>
        <w:t>该数据集记录了青海省主要年份农牧民家庭平均每人纯收入及构成的统计数据，数据是按年份进行划分的。数据整理自青海省统计局发布的青海省统计年鉴。数据集包含1个数据表，分别为：主要年份农牧民家庭平均每人纯收入及构成1985-2007.xls，数据表共有29个字段，其主要字段为：</w:t>
        <w:br/>
        <w:t>字段1：农牧民人均纯收入</w:t>
        <w:br/>
        <w:t>字段2：工资性收入</w:t>
        <w:br/>
        <w:t>字段3：家庭经营纯收入</w:t>
        <w:br/>
        <w:t>字段4：农业收入</w:t>
        <w:br/>
        <w:t>字段5：交通运输邮电业收入</w:t>
        <w:br/>
        <w:t>字段6：农牧民人均纯收入构成</w:t>
        <w:br/>
        <w:t>字段7：转移性和财产性收入</w:t>
      </w:r>
    </w:p>
    <w:p>
      <w:r>
        <w:rPr>
          <w:sz w:val="32"/>
        </w:rPr>
        <w:t>2、关键词</w:t>
      </w:r>
    </w:p>
    <w:p>
      <w:pPr>
        <w:ind w:left="432"/>
      </w:pPr>
      <w:r>
        <w:rPr>
          <w:sz w:val="22"/>
        </w:rPr>
        <w:t>主题关键词：</w:t>
      </w:r>
      <w:r>
        <w:rPr>
          <w:sz w:val="22"/>
        </w:rPr>
        <w:t>人均纯收入</w:t>
      </w:r>
      <w:r>
        <w:t>,</w:t>
      </w:r>
      <w:r>
        <w:rPr>
          <w:sz w:val="22"/>
        </w:rPr>
        <w:t>畜牧业</w:t>
      </w:r>
      <w:r>
        <w:t>,</w:t>
      </w:r>
      <w:r>
        <w:rPr>
          <w:sz w:val="22"/>
        </w:rPr>
        <w:t>社会经济</w:t>
      </w:r>
      <w:r>
        <w:t>,</w:t>
      </w:r>
      <w:r>
        <w:rPr>
          <w:sz w:val="22"/>
        </w:rPr>
        <w:t>农业</w:t>
        <w:br/>
      </w:r>
      <w:r>
        <w:rPr>
          <w:sz w:val="22"/>
        </w:rPr>
        <w:t>学科关键词：</w:t>
      </w:r>
      <w:r>
        <w:rPr>
          <w:sz w:val="22"/>
        </w:rPr>
        <w:t>人地关系</w:t>
        <w:br/>
      </w:r>
      <w:r>
        <w:rPr>
          <w:sz w:val="22"/>
        </w:rPr>
        <w:t>地点关键词：</w:t>
      </w:r>
      <w:r>
        <w:rPr>
          <w:sz w:val="22"/>
        </w:rPr>
        <w:t>青海</w:t>
        <w:br/>
      </w:r>
      <w:r>
        <w:rPr>
          <w:sz w:val="22"/>
        </w:rPr>
        <w:t>时间关键词：</w:t>
      </w:r>
      <w:r>
        <w:rPr>
          <w:sz w:val="22"/>
        </w:rPr>
        <w:t>1985-2007</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2007-12-30 16:00:00+00:00</w:t>
      </w:r>
    </w:p>
    <w:p>
      <w:r>
        <w:rPr>
          <w:sz w:val="32"/>
        </w:rPr>
        <w:t>6、引用方式</w:t>
      </w:r>
    </w:p>
    <w:p>
      <w:pPr>
        <w:ind w:left="432"/>
      </w:pPr>
      <w:r>
        <w:rPr>
          <w:sz w:val="22"/>
        </w:rPr>
        <w:t xml:space="preserve">数据的引用: </w:t>
      </w:r>
    </w:p>
    <w:p>
      <w:pPr>
        <w:ind w:left="432" w:firstLine="432"/>
      </w:pPr>
      <w:r>
        <w:t xml:space="preserve">青海省统计局. 青海省主要年份农牧民家庭平均每人纯收入及构成（1985-2007）. 时空三极环境大数据平台, </w:t>
      </w:r>
      <w:r>
        <w:t>2021</w:t>
      </w:r>
      <w:r>
        <w:t>.[</w:t>
      </w:r>
      <w:r>
        <w:t xml:space="preserve">Qinghai Provincial Bureau of Statistics. Average per capita net income and composition of farmers and herdsmen families in Main Years of Qinghai Province (1985-2007).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