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南迦巴瓦峰地区河川径流分析与水资源数据集（1956-1982）</w:t>
      </w:r>
    </w:p>
    <w:p>
      <w:r>
        <w:rPr>
          <w:sz w:val="22"/>
        </w:rPr>
        <w:t>英文标题：Runoff analysis and water resources data set in Namjagbarwa peak area (1956-1982)</w:t>
      </w:r>
    </w:p>
    <w:p>
      <w:r>
        <w:rPr>
          <w:sz w:val="32"/>
        </w:rPr>
        <w:t>1、摘要</w:t>
      </w:r>
    </w:p>
    <w:p>
      <w:pPr>
        <w:ind w:firstLine="432"/>
      </w:pPr>
      <w:r>
        <w:rPr>
          <w:sz w:val="22"/>
        </w:rPr>
        <w:t>依据径流分割的方法，对该地区的雅鲁藏布江鲁霞水文站、尼洋曲久巴水文站、易贡藏布贡德水文站及麻果龙藏布嘎布通水文站的典型平水年或平水年（因实测水文资料年限太短，参照邻近水文站资料与气象资料，只能选取为平水年）进行径流补给分析（表1）。从南峰地区内已建（曾建）的四个水文站资料分析，测站以上集水面积内的平均年径流深以麻果龙藏布的嘎布通站为最大，干流鲁霞站为最小（表2）。有些河如雅鲁藏布江干流和尼洋曲，一条河上建立多个水文观测站，这样还可以计算出水文站区间的平均年径流深值。根据已有水文站的实测资料和年径流深等值线，可以对南峰地区的河川年径流量进行估算（表3）。</w:t>
      </w:r>
    </w:p>
    <w:p>
      <w:r>
        <w:rPr>
          <w:sz w:val="32"/>
        </w:rPr>
        <w:t>2、关键词</w:t>
      </w:r>
    </w:p>
    <w:p>
      <w:pPr>
        <w:ind w:left="432"/>
      </w:pPr>
      <w:r>
        <w:rPr>
          <w:sz w:val="22"/>
        </w:rPr>
        <w:t>主题关键词：</w:t>
      </w:r>
      <w:r>
        <w:rPr>
          <w:sz w:val="22"/>
        </w:rPr>
        <w:t>水位</w:t>
      </w:r>
      <w:r>
        <w:t>,</w:t>
      </w:r>
      <w:r>
        <w:rPr>
          <w:sz w:val="22"/>
        </w:rPr>
        <w:t>地表水</w:t>
      </w:r>
      <w:r>
        <w:t>,</w:t>
      </w:r>
      <w:r>
        <w:rPr>
          <w:sz w:val="22"/>
        </w:rPr>
        <w:t>流量</w:t>
      </w:r>
      <w:r>
        <w:t>,</w:t>
      </w:r>
      <w:r>
        <w:rPr>
          <w:sz w:val="22"/>
        </w:rPr>
        <w:t>径流</w:t>
        <w:br/>
      </w:r>
      <w:r>
        <w:rPr>
          <w:sz w:val="22"/>
        </w:rPr>
        <w:t>学科关键词：</w:t>
      </w:r>
      <w:r>
        <w:rPr>
          <w:sz w:val="22"/>
        </w:rPr>
        <w:t>陆地表层</w:t>
        <w:br/>
      </w:r>
      <w:r>
        <w:rPr>
          <w:sz w:val="22"/>
        </w:rPr>
        <w:t>地点关键词：</w:t>
      </w:r>
      <w:r>
        <w:rPr>
          <w:sz w:val="22"/>
        </w:rPr>
        <w:t>南迦巴瓦峰</w:t>
        <w:br/>
      </w:r>
      <w:r>
        <w:rPr>
          <w:sz w:val="22"/>
        </w:rPr>
        <w:t>时间关键词：</w:t>
      </w:r>
      <w:r>
        <w:rPr>
          <w:sz w:val="22"/>
        </w:rPr>
        <w:t>1956-1982</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北：30.15</w:t>
            </w:r>
          </w:p>
        </w:tc>
        <w:tc>
          <w:tcPr>
            <w:tcW w:type="dxa" w:w="2880"/>
          </w:tcPr>
          <w:p>
            <w:r>
              <w:t>-</w:t>
            </w:r>
          </w:p>
        </w:tc>
      </w:tr>
      <w:tr>
        <w:tc>
          <w:tcPr>
            <w:tcW w:type="dxa" w:w="2880"/>
          </w:tcPr>
          <w:p>
            <w:r>
              <w:t>西：94.11</w:t>
            </w:r>
          </w:p>
        </w:tc>
        <w:tc>
          <w:tcPr>
            <w:tcW w:type="dxa" w:w="2880"/>
          </w:tcPr>
          <w:p>
            <w:r>
              <w:t>-</w:t>
            </w:r>
          </w:p>
        </w:tc>
        <w:tc>
          <w:tcPr>
            <w:tcW w:type="dxa" w:w="2880"/>
          </w:tcPr>
          <w:p>
            <w:r>
              <w:t>东：96.1</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杨逸畴, 彭补拙. 南迦巴瓦峰地区河川径流分析与水资源数据集（1956-1982）. 时空三极环境大数据平台, DOI:10.11888/Terre.tpdc.272632, CSTR:18406.11.Terre.tpdc.272632, </w:t>
      </w:r>
      <w:r>
        <w:t>2021</w:t>
      </w:r>
      <w:r>
        <w:t>.[</w:t>
      </w:r>
      <w:r>
        <w:t xml:space="preserve">PENG   Buzhuo, YANG   Yichou. Runoff analysis and water resources data set in Namjagbarwa peak area (1956-1982). A Big Earth Data Platform for Three Poles, DOI:10.11888/Terre.tpdc.272632, CSTR:18406.11.Terre.tpdc.272632, </w:t>
      </w:r>
      <w:r>
        <w:t>2021</w:t>
      </w:r>
      <w:r>
        <w:rPr>
          <w:sz w:val="22"/>
        </w:rPr>
        <w:t>]</w:t>
      </w:r>
    </w:p>
    <w:p>
      <w:pPr>
        <w:ind w:left="432"/>
      </w:pPr>
      <w:r>
        <w:rPr>
          <w:sz w:val="22"/>
        </w:rPr>
        <w:t xml:space="preserve">文章的引用: </w:t>
      </w:r>
    </w:p>
    <w:p>
      <w:pPr>
        <w:ind w:left="864"/>
      </w:pPr>
      <w:r>
        <w:t>中国科学院登山科学考察队. (1996). 南迦巴瓦峰地区自然地理与自然资源. 北京, 科学出版社.</w:t>
        <w:br/>
        <w:br/>
      </w:r>
    </w:p>
    <w:p>
      <w:r>
        <w:rPr>
          <w:sz w:val="32"/>
        </w:rPr>
        <w:t>7、资助项目信息</w:t>
      </w:r>
    </w:p>
    <w:p>
      <w:r>
        <w:rPr>
          <w:sz w:val="32"/>
        </w:rPr>
        <w:t>8、数据资源提供者</w:t>
      </w:r>
    </w:p>
    <w:p>
      <w:pPr>
        <w:ind w:left="432"/>
      </w:pPr>
      <w:r>
        <w:rPr>
          <w:sz w:val="22"/>
        </w:rPr>
        <w:t xml:space="preserve">姓名: </w:t>
      </w:r>
      <w:r>
        <w:rPr>
          <w:sz w:val="22"/>
        </w:rPr>
        <w:t>杨逸畴</w:t>
        <w:br/>
      </w:r>
      <w:r>
        <w:rPr>
          <w:sz w:val="22"/>
        </w:rPr>
        <w:t xml:space="preserve">单位: </w:t>
      </w:r>
      <w:r>
        <w:rPr>
          <w:sz w:val="22"/>
        </w:rPr>
        <w:t>中国科学院地理科学与资源研究所</w:t>
        <w:br/>
      </w:r>
      <w:r>
        <w:rPr>
          <w:sz w:val="22"/>
        </w:rPr>
        <w:t xml:space="preserve">电子邮件: </w:t>
      </w:r>
      <w:r>
        <w:rPr>
          <w:sz w:val="22"/>
        </w:rPr>
        <w:t>yangyc@igsnrr.ac.cn</w:t>
        <w:br/>
        <w:br/>
      </w:r>
      <w:r>
        <w:rPr>
          <w:sz w:val="22"/>
        </w:rPr>
        <w:t xml:space="preserve">姓名: </w:t>
      </w:r>
      <w:r>
        <w:rPr>
          <w:sz w:val="22"/>
        </w:rPr>
        <w:t>彭补拙</w:t>
        <w:br/>
      </w:r>
      <w:r>
        <w:rPr>
          <w:sz w:val="22"/>
        </w:rPr>
        <w:t xml:space="preserve">单位: </w:t>
      </w:r>
      <w:r>
        <w:rPr>
          <w:sz w:val="22"/>
        </w:rPr>
        <w:t>南京大学地理系</w:t>
        <w:br/>
      </w:r>
      <w:r>
        <w:rPr>
          <w:sz w:val="22"/>
        </w:rPr>
        <w:t xml:space="preserve">电子邮件: </w:t>
      </w:r>
      <w:r>
        <w:rPr>
          <w:sz w:val="22"/>
        </w:rPr>
        <w:t>pengbuzhuo@sina.com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