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黄河源区鄂陵湖草地观测点气象观测数据（2017-2020）</w:t>
      </w:r>
    </w:p>
    <w:p>
      <w:r>
        <w:rPr>
          <w:sz w:val="22"/>
        </w:rPr>
        <w:t>英文标题：Meteorological observation data at grassland site of Ngoring Lake basin from 2017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鄂陵湖是青藏高原最大的淡水湖泊，与邻近的扎陵湖一起构成了黄河源头的“姊妹湖”，并入选了国际重要湿地名录，也是三江源国家公园的核心区。本数据集为中国科学院若尔盖高原湿地生态系统研究站2017-2020年黄河源区鄂陵湖草地观测点的常规气象观测数据，使用Kipp&amp;Zonen CNR4、Vaisala HMP155A、PTB110等仪器观测获得，时间分辨率为半小时，主要包括风速、风向、气温、相对湿度(2020年为比湿）、气压、向下短波辐射、向下长波辐射、降水。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鄂陵湖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东：97.554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孟宪红, 李照国. 黄河源区鄂陵湖草地观测点气象观测数据（2017-2020）. 时空三极环境大数据平台, DOI:10.11888/Atmos.tpdc.272857, CSTR:18406.11.Atmos.tpdc.272857, </w:t>
      </w:r>
      <w:r>
        <w:t>2022</w:t>
      </w:r>
      <w:r>
        <w:t>.[</w:t>
      </w:r>
      <w:r>
        <w:t xml:space="preserve">MENG Xianhong, LI Zhaoguo. Meteorological observation data at grassland site of Ngoring Lake basin from 2017 to 2020. A Big Earth Data Platform for Three Poles, DOI:10.11888/Atmos.tpdc.272857, CSTR:18406.11.Atmos.tpdc.272857,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Meng, X.H., Lyu, S.H., Li, Z.G., Ao, Y.H., Wen, L.J., Shang, L.Y., Wang, S.Y., Deng, M.S., Zhang, S.B., Zhao, L., Chen, H., Ma, D., Li, S.S., Shu, L.L., An, Y.Y.,  &amp; Niu, H.L. (2022). Dataset of comparative observations for land surface processes over the semi-arid alpine grassland against alpine lake in the source region of the Yellow River. Advances in Atmospheric Science. Doi: 10.1007/s00376-022-2118-y.</w:t>
        <w:br/>
        <w:br/>
      </w:r>
      <w:r>
        <w:t>Li, Z., Lyu, S., Chen, S., Ao, Y., Zhao, L., Chen, H., &amp; Meng, X. (2021). Observed characteristics of the water and heat transfer of the soil–snow–atmosphere system through the snowpack in the eastern Tibetan Plateau. Atmospheric Research, 248, 105195.</w:t>
        <w:br/>
        <w:br/>
      </w:r>
      <w:r>
        <w:t>Li, Z., Lyu, S., Wen, L., Zhao, L., Ao, Y., &amp; Wang, S. (2017). Effect of a cold, dry air incursion on atmospheric boundary layer processes over a high-altitude lake in the Tibetan Plateau. Atmospheric Research, 185, 32-43.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孟宪红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李照国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zgli@lzb.ac.cn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