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黑河流域张掖市人口数据集（2001-2012）</w:t>
      </w:r>
    </w:p>
    <w:p>
      <w:r>
        <w:rPr>
          <w:sz w:val="22"/>
        </w:rPr>
        <w:t>英文标题：The population dataset of the Zhangye (2001-2012)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张掖市2001-2012年人口数据包括：每年人口密度和人口自然增长率，</w:t>
        <w:br/>
        <w:t>数据源： 张掖市统计局.张掖市统计年鉴.2001-2012、甘肃省水利厅.甘肃省水资源公报.2001-2012.张掖市水务局.张掖市水利综合年报.1999-2011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人口</w:t>
      </w:r>
      <w:r>
        <w:t>,</w:t>
      </w:r>
      <w:r>
        <w:rPr>
          <w:sz w:val="22"/>
        </w:rPr>
        <w:t>人口密度</w:t>
      </w:r>
      <w:r>
        <w:t>,</w:t>
      </w:r>
      <w:r>
        <w:rPr>
          <w:sz w:val="22"/>
        </w:rPr>
        <w:t>人口增长率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张掖市</w:t>
        <w:br/>
      </w:r>
      <w:r>
        <w:rPr>
          <w:sz w:val="22"/>
        </w:rPr>
        <w:t>时间关键词：</w:t>
      </w:r>
      <w:r>
        <w:rPr>
          <w:sz w:val="22"/>
        </w:rPr>
        <w:t>2001-2012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3.文件大小：0.01MB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北：39.83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西：98.75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2002-01-09 22:44:00+00:00</w:t>
      </w:r>
      <w:r>
        <w:rPr>
          <w:sz w:val="22"/>
        </w:rPr>
        <w:t>--</w:t>
      </w:r>
      <w:r>
        <w:rPr>
          <w:sz w:val="22"/>
        </w:rPr>
        <w:t>2013-01-09 22:44:00+00:00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张大伟. 黑河流域张掖市人口数据集（2001-2012）. 时空三极环境大数据平台, </w:t>
      </w:r>
      <w:r>
        <w:t>2015</w:t>
      </w:r>
      <w:r>
        <w:t>.[</w:t>
      </w:r>
      <w:r>
        <w:t xml:space="preserve">ZHANG  Dawei. The population dataset of the Zhangye (2001-2012). A Big Earth Data Platform for Three Poles,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张掖市统计局.张掖市统计年鉴.2001-2012.Bureay of Statistics of ZhangYe.Statistical Yearbook.2001-2012.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近50年来黑河流域水环境演变与人类活动耦合机理研究(91125020)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张大伟</w:t>
        <w:br/>
      </w:r>
      <w:r>
        <w:rPr>
          <w:sz w:val="22"/>
        </w:rPr>
        <w:t xml:space="preserve">单位: </w:t>
      </w:r>
      <w:r>
        <w:rPr>
          <w:sz w:val="22"/>
        </w:rPr>
        <w:t>兰州大学生命科学学院</w:t>
        <w:br/>
      </w:r>
      <w:r>
        <w:rPr>
          <w:sz w:val="22"/>
        </w:rPr>
        <w:t xml:space="preserve">电子邮件: </w:t>
      </w:r>
      <w:r>
        <w:rPr>
          <w:sz w:val="22"/>
        </w:rPr>
        <w:t>zhdawei@lzu.edu.cn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