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青藏高原主要家养动物转录组测序数据（2019）</w:t>
      </w:r>
    </w:p>
    <w:p>
      <w:r>
        <w:rPr>
          <w:sz w:val="22"/>
        </w:rPr>
        <w:t>英文标题：Transcriptome sequencing data of main domestic animals in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。2019年我们选取云南地区品种猪可作为低海拔参考，采集2只品种猪脑区RNA组织样品提取总RNA，建库并做转录组测序。测序产生了一批322G转录组测序原始数据。为研究青藏高原家养动物适应高原极端环境提供基础数据，为探索该地区主要驯化动物的驯化、迁徙、扩张等群体历史事件，并进一步探讨驯化动物对缺氧、高寒、干燥等恶劣环境的适应机理提供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3.文件大小：322000.0MB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北：25.143489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西：102.746654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东：102.746654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南：25.143489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2019-01-09 08:00:00+00:00</w:t>
      </w:r>
      <w:r>
        <w:rPr>
          <w:sz w:val="22"/>
        </w:rPr>
        <w:t>--</w:t>
      </w:r>
      <w:r>
        <w:rPr>
          <w:sz w:val="22"/>
        </w:rPr>
        <w:t>2020-01-08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青藏高原主要家养动物转录组测序数据（2019）. 时空三极环境大数据平台, DOI:10.11888/Ecolo.tpdc.270433, CSTR:18406.11.Ecolo.tpdc.270433, </w:t>
      </w:r>
      <w:r>
        <w:t>2020</w:t>
      </w:r>
      <w:r>
        <w:t>.[</w:t>
      </w:r>
      <w:r>
        <w:t xml:space="preserve">PENG Minsheng. Transcriptome sequencing data of main domestic animals in the Tibetan Plateau (2019). A Big Earth Data Platform for Three Poles, DOI:10.11888/Ecolo.tpdc.270433, CSTR:18406.11.Ecolo.tpdc.270433,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