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祁连山综合观测网：青海湖流域地表过程综合观测网（高寒草甸超级站涡动相关仪-2021）</w:t>
      </w:r>
    </w:p>
    <w:p>
      <w:r>
        <w:rPr>
          <w:sz w:val="22"/>
        </w:rPr>
        <w:t>英文标题：Qilian Mountains integrated observatory network: Dataset of Qinghai Lake integrated observatory network (eddy covariance system of Alpine meadow and grassland ecosystem Superstation, 2021)</w:t>
      </w:r>
    </w:p>
    <w:p>
      <w:r>
        <w:rPr>
          <w:sz w:val="32"/>
        </w:rPr>
        <w:t>1、摘要</w:t>
      </w:r>
    </w:p>
    <w:p>
      <w:pPr>
        <w:ind w:firstLine="432"/>
      </w:pPr>
      <w:r>
        <w:rPr>
          <w:sz w:val="22"/>
        </w:rPr>
        <w:t>该数据集包含了2021年1月1日至2021年10月14日的青海湖流域水文气象观测网高寒草甸草原混合草原超级站涡动相关仪观测数据。站点位于青海省天峻县苏里路旁侧，下垫面是高寒草甸和高寒草原的混合。观测点经纬度为：东经 98°35′41.62″E，北纬 37°42′11.47″N，海拔3718m。涡动相关仪的架高4.5m，采样频率是10Hz，超声朝向为西北，超声风速温度仪（CSAT3A）与CO2/H2O分析仪（EC150）之间的距离约是17cm。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辐射</w:t>
      </w:r>
      <w:r>
        <w:t>,</w:t>
      </w:r>
      <w:r>
        <w:rPr>
          <w:sz w:val="22"/>
        </w:rPr>
        <w:t>能量平衡闭合</w:t>
      </w:r>
      <w:r>
        <w:t>,</w:t>
      </w:r>
      <w:r>
        <w:rPr>
          <w:sz w:val="22"/>
        </w:rPr>
        <w:t>二氧化碳通量</w:t>
        <w:br/>
      </w:r>
      <w:r>
        <w:rPr>
          <w:sz w:val="22"/>
        </w:rPr>
        <w:t>学科关键词：</w:t>
      </w:r>
      <w:r>
        <w:rPr>
          <w:sz w:val="22"/>
        </w:rPr>
        <w:t>大气</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3.文件大小：2.47MB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2020-12-31 16:00:00+00:00</w:t>
      </w:r>
      <w:r>
        <w:rPr>
          <w:sz w:val="22"/>
        </w:rPr>
        <w:t>--</w:t>
      </w:r>
      <w:r>
        <w:rPr>
          <w:sz w:val="22"/>
        </w:rPr>
        <w:t>2021-10-13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祁连山综合观测网：青海湖流域地表过程综合观测网（高寒草甸超级站涡动相关仪-2021）. 时空三极环境大数据平台, DOI:10.11888/Atmos.tpdc.272688, CSTR:18406.11.Atmos.tpdc.272688, </w:t>
      </w:r>
      <w:r>
        <w:t>2022</w:t>
      </w:r>
      <w:r>
        <w:t>.[</w:t>
      </w:r>
      <w:r>
        <w:t xml:space="preserve">Li Xiaoyan. Qilian Mountains integrated observatory network: Dataset of Qinghai Lake integrated observatory network (eddy covariance system of Alpine meadow and grassland ecosystem Superstation, 2021). A Big Earth Data Platform for Three Poles, DOI:10.11888/Atmos.tpdc.272688, CSTR:18406.11.Atmos.tpdc.272688,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r>
        <w:rPr>
          <w:sz w:val="22"/>
        </w:rPr>
        <w:t>祁连山“山水林田湖草”系统的综合监测与评估(XDA20100101)</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