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黑河流域Landsat ETM+遥感影像数据集（1999-2008）</w:t>
      </w:r>
    </w:p>
    <w:p>
      <w:r>
        <w:rPr>
          <w:sz w:val="22"/>
        </w:rPr>
        <w:t>英文标题：The Landsat ETM+ images of Heihe River Basin (1999-2008)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1999年4月，Landsat 7发射升空，作为对Landsat系列的补充与增强，其携带的传感器为ETM+，它的各波段参数接近于Landsat 5，但增加了分辨率为15m的全色波段，热红外波段的分辨率提高到60m。</w:t>
        <w:br/>
        <w:t>黑河流域目前共有ETM+数据85景。数据获取时间分别为1999-07-07， 1999-09-23（2景）， 1999-10-18， 1999-11-26， 2000-01-20， 2000-04-20， 2000-05-06（2景）， 2000-05-20， 2000-06-14（2景）， 2000-07-07（2景）， 2000-07-08， 2000-08-10， 2000-10-02， 2000-10-11， 2000-10-13， 2001-05-25， 2001-07-03， 2001-08-20（2景）， 2001-10-23， 2002-05-03， 2002-05-28， 2002-06-13， 2002-06-29， 2002-07-24， 2004-12-11，2005-07-23， 2005-09-09， 2005-10-09， 2006-05-07， 2006-05-21, 2006-06-24，2006-07-26， 2006-08-25，2006-12-01，  2007-08-12，2008-01-05， 2008-02-06，2008-03-25， 2008-05-10，2008-05-19， 2008-05-28，2008-06-04， 2008-07-15（2景）， 2008-07-22，2008-08-16（4景）， 2008-08-30， 2008-09-08， 2008-09-15， 2008-09-17， 2008-10-01， 2008-10-10（2景）， 2008-10-19（3景），2008-10-26（3景）， 2008-11-02， 2008-11-04（4景），2008-11-18，2008-11-20（4景），2008-11-27（3景）， 2008-12-04， 2008-12-06，  2008-12-13（3景）。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1999-2008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3.文件大小：13564.8MB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1999-07-14 23:31:00+00:00</w:t>
      </w:r>
      <w:r>
        <w:rPr>
          <w:sz w:val="22"/>
        </w:rPr>
        <w:t>--</w:t>
      </w:r>
      <w:r>
        <w:rPr>
          <w:sz w:val="22"/>
        </w:rPr>
        <w:t>2008-12-20 23:31:00+00:00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LP DAAC User Services. 黑河流域Landsat ETM+遥感影像数据集（1999-2008）. 时空三极环境大数据平台, </w:t>
      </w:r>
      <w:r>
        <w:t>2013</w:t>
      </w:r>
      <w:r>
        <w:t>.[</w:t>
      </w:r>
      <w:r>
        <w:t xml:space="preserve">LP DAAC User Services. The Landsat ETM+ images of Heihe River Basin (1999-2008).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  <w:r>
        <w:rPr>
          <w:sz w:val="22"/>
        </w:rPr>
        <w:t>黑河流域交叉集成研究的模型开发和模拟环境建设(CACX2003102)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