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泛第三极关键节点区域风暴潮风险评估数据集（2018）</w:t>
      </w:r>
    </w:p>
    <w:p>
      <w:r>
        <w:rPr>
          <w:sz w:val="22"/>
        </w:rPr>
        <w:t>英文标题：Risk assessment dataset of storm surge disasters at hundred meters scale of Pan-third pole critical node region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全球热带气旋路径数据、全球灾害事件及损失数据、全球潮位观测数据以及一带一路区域的DEM数据、海岸线分布数据、土地覆盖信息、人口及其他相关数据，以百米网格为评估单元，提取并计算每个单元里与风暴潮灾害危险性、暴露度和脆弱性相关的指标，如节点潮位历史强度、风暴历史到达频次、历史损失、人口密度、土地覆盖类型等指标。在此基础上，构建风暴潮灾害风险综合指数，利用加权方法综合上述各指标得到风暴潮风险指数。最后对风暴潮风险指数进行归一化处理，得到0-1之前的风险指数值，以此来评价各评估单元风暴潮风险的高低，并可用于进行风暴潮风险等级评估。同时，数据集还包括了对应的危险性、暴露度和脆弱性评估结果。</w:t>
        <w:br/>
        <w:t>数据集中仅包含了存在风险的11个节点区域(孟加拉吉大港、缅甸皎漂港、印度加尔各答、缅甸仰光港、巴基斯坦卡拉奇、孟加拉达卡、印度孟买、斯里兰卡汉班托塔港、泰国曼谷、中缅石油天然气管道、雅万高铁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天气灾害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3.文件大小：1530.0MB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2018-01-06 16:00:00+00:00</w:t>
      </w:r>
      <w:r>
        <w:rPr>
          <w:sz w:val="22"/>
        </w:rPr>
        <w:t>--</w:t>
      </w:r>
      <w:r>
        <w:rPr>
          <w:sz w:val="22"/>
        </w:rPr>
        <w:t>2019-01-05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董文. 泛第三极关键节点区域风暴潮风险评估数据集（2018）. 时空三极环境大数据平台, </w:t>
      </w:r>
      <w:r>
        <w:t>2020</w:t>
      </w:r>
      <w:r>
        <w:t>.[</w:t>
      </w:r>
      <w:r>
        <w:t xml:space="preserve">Risk assessment dataset of storm surge disasters at hundred meters scale of Pan-third pole critical node region (2018).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殷杰. (2011). 中国沿海台风风暴潮灾害风险评估研究. 华东师范大学.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董文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dongwen01@radi.ac.cn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