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纳木错多圈层综合观测研究站纳木错湖泊水位观测数据（2007-2016）</w:t>
      </w:r>
    </w:p>
    <w:p>
      <w:r>
        <w:rPr>
          <w:sz w:val="22"/>
        </w:rPr>
        <w:t>英文标题：The lake level observation data of Lake Namco from the Integrated Observation and Research Station of Multisphere in Namco (2007-2016)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夏季纳木错多圈层综合观测研究站纳木错湖湖泊水位2007-2016年日观测数据。</w:t>
        <w:br/>
        <w:t>每年冬季，水尺被湖冰破坏，每年夏季重新架设水尺。数据以每年开始观测为基准(以0cm开始)，每年一个数据观测序列。</w:t>
        <w:br/>
        <w:t>数据集加工方法为原始数据经过质量控制后形成连续时间序列，满足进行湖泊水文研究的需要。</w:t>
        <w:br/>
        <w:t>水位，单位cm。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2007-2016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2007-04-20 16:00:00+00:00</w:t>
      </w:r>
      <w:r>
        <w:rPr>
          <w:sz w:val="22"/>
        </w:rPr>
        <w:t>--</w:t>
      </w:r>
      <w:r>
        <w:rPr>
          <w:sz w:val="22"/>
        </w:rPr>
        <w:t>2017-01-05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纳木错多圈层综合观测研究站纳木错湖泊水位观测数据（2007-2016）. 时空三极环境大数据平台, DOI:10.11888/Hydrol.tpe.249479.file, CSTR:18406.11.Hydrol.tpe.249479.file, </w:t>
      </w:r>
      <w:r>
        <w:t>2018</w:t>
      </w:r>
      <w:r>
        <w:t>.[</w:t>
      </w:r>
      <w:r>
        <w:t xml:space="preserve">WANG Junbo. The lake level observation data of Lake Namco from the Integrated Observation and Research Station of Multisphere in Namco (2007-2016). A Big Earth Data Platform for Three Poles, DOI:10.11888/Hydrol.tpe.249479.file, CSTR:18406.11.Hydrol.tpe.249479.file,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