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喜马拉雅中段波曲流域冰川、冰湖矢量数据集（1976-2010）</w:t>
      </w:r>
    </w:p>
    <w:p>
      <w:r>
        <w:rPr>
          <w:sz w:val="22"/>
        </w:rPr>
        <w:t>英文标题：Vector dataset of glaciers and glacial lakes in the Boqu Basin in Central Himalaya (1976-2010)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本数据集为基于Landsat卫星影像获取的喜马拉雅中段波曲流域1976、1991、2000、2010年四期冰川、冰湖的矢量数据。</w:t>
        <w:br/>
        <w:t>数据源来自Landsat遥感影像</w:t>
        <w:br/>
        <w:t>1976：LM21510411975306AAA05、LM21510401976355AAA04</w:t>
        <w:br/>
        <w:t>1991：LT41410401991334XXX02、LT41410411991334XXX02</w:t>
        <w:br/>
        <w:t>2000：LE71410402000279SGS00、LE71400412000304SGS00、LE71410402000327EDC00、LE71410412000327EDC00</w:t>
        <w:br/>
        <w:t>2010：LT51400412009288KHC00、LT51410402009295KHC00、LT51410412009311KHC00、LT51410402011237KHC00。</w:t>
        <w:br/>
        <w:t>从各期遥感影像上人工提取冰川、冰湖边界。</w:t>
        <w:br/>
        <w:t>冰川、冰湖边界提取误差估计为0.5个像元。</w:t>
        <w:br/>
        <w:br/>
        <w:t>数据文件：</w:t>
        <w:br/>
        <w:t>Glacial_1976：1976年冰川矢量数据</w:t>
        <w:br/>
        <w:br/>
        <w:t>Glacial_1991：1991年冰川矢量数据</w:t>
        <w:br/>
        <w:br/>
        <w:t>Glacial_2000：2000年冰川矢量数据</w:t>
        <w:br/>
        <w:br/>
        <w:t>Glacial_2010：2010年冰川矢量数据</w:t>
        <w:br/>
        <w:br/>
        <w:t>Glacial_Lake_1976：1976年冰湖矢量数据</w:t>
        <w:br/>
        <w:br/>
        <w:t>Glacial_Lake_1991：1991年冰湖矢量数据</w:t>
        <w:br/>
        <w:br/>
        <w:t>Glacial_Lake_2000：2000年冰湖矢量数据</w:t>
        <w:br/>
        <w:br/>
        <w:t>Glacial_Lake_2010：2010年冰湖矢量数据</w:t>
        <w:br/>
        <w:br/>
        <w:t>冰湖矢量数据字段包括：</w:t>
        <w:br/>
        <w:t>编号、名字、经纬度、海拔、面积、朝向、冰湖类型、长度、宽度、与冰川的距离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冰湖编目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波曲流域</w:t>
      </w:r>
      <w:r>
        <w:t xml:space="preserve">, </w:t>
      </w:r>
      <w:r>
        <w:rPr>
          <w:sz w:val="22"/>
        </w:rPr>
        <w:t>喜马拉雅</w:t>
        <w:br/>
      </w:r>
      <w:r>
        <w:rPr>
          <w:sz w:val="22"/>
        </w:rPr>
        <w:t>时间关键词：</w:t>
      </w:r>
      <w:r>
        <w:rPr>
          <w:sz w:val="22"/>
        </w:rPr>
        <w:t>1976、1991、2000、2016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3.文件大小：0.712MB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1976-01-10 00:00:00+00:00</w:t>
      </w:r>
      <w:r>
        <w:rPr>
          <w:sz w:val="22"/>
        </w:rPr>
        <w:t>--</w:t>
      </w:r>
      <w:r>
        <w:rPr>
          <w:sz w:val="22"/>
        </w:rPr>
        <w:t>2011-01-09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王伟财. 喜马拉雅中段波曲流域冰川、冰湖矢量数据集（1976-2010）. 时空三极环境大数据平台, DOI:10.11888/GlaciologyGeocryology.tpe.249418.file, CSTR:18406.11.GlaciologyGeocryology.tpe.249418.file, </w:t>
      </w:r>
      <w:r>
        <w:t>2018</w:t>
      </w:r>
      <w:r>
        <w:t>.[</w:t>
      </w:r>
      <w:r>
        <w:t xml:space="preserve">WANG Weicai. Vector dataset of glaciers and glacial lakes in the Boqu Basin in Central Himalaya (1976-2010). A Big Earth Data Platform for Three Poles, DOI:10.11888/GlaciologyGeocryology.tpe.249418.file, CSTR:18406.11.GlaciologyGeocryology.tpe.249418.file,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W.C., Xiang, Y., Gao, Y., Lu, A.X., &amp;Yao, T.D. (2015). Rapid expansion of glacial lakes caused by climate and glacier retreat in the Central Himalayas, Hydrological Processes, 29(6), 859-874.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王伟财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weicaiwang@itpcas.ac.cn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