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青海省城乡商品零售价格定基指数（2006-2020）</w:t>
      </w:r>
    </w:p>
    <w:p>
      <w:r>
        <w:rPr>
          <w:sz w:val="22"/>
        </w:rPr>
        <w:t>英文标题：Fixed base index of retail prices of urban and rural commodities in Qinghai Province (2006-2020)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"该数据集记录了青海省城乡商品零售价格定基指数2006-2020年的统计数据，数据按商品零售价格总指数、家用电器及音像器材、文化办公用品、体育娱乐用品、交通、通信用品、家具、化妆品、金银珠宝、中西药品及医疗、书报杂志及电子、燃料、建筑材料及五金电料等划分的。数据整理自青海省统计局发布的青海省统计年鉴。数据集包含15个数据表，分别为：城乡商品零售价格定基指数（2006年）.xls，城乡商品零售价格定基指数（2007年）.xls，城乡商品零售价格定基指数（2008年）.xls，城乡商品零售价格定基指数（2009年）.xls，城乡商品零售价格定基指数（2010年）.xls，青海省城乡商品零售价格定基指数（2011）.xls，以及青海省城乡商品零售价格定基指数（2020）.xls等。数据表结构相同。例如2010年的数据表共有4个字段：</w:t>
        <w:br/>
        <w:t>字段1：年份</w:t>
        <w:br/>
        <w:t>字段2：项目</w:t>
        <w:br/>
        <w:t>字段3：城镇</w:t>
        <w:br/>
        <w:t>字段4：农村"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零售价格定基指数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2006-2018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3.文件大小：0.115MB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青海省城乡商品零售价格定基指数（2006-2020）. 时空三极环境大数据平台, </w:t>
      </w:r>
      <w:r>
        <w:t>2021</w:t>
      </w:r>
      <w:r>
        <w:t>.[</w:t>
      </w:r>
      <w:r>
        <w:t xml:space="preserve">Qinghai Provincial Bureau of Statistics. Fixed base index of retail prices of urban and rural commodities in Qinghai Province (2006-2020).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