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青藏高原CHNZ020号网格植物多样性与分布数据</w:t>
      </w:r>
    </w:p>
    <w:p>
      <w:r>
        <w:rPr>
          <w:sz w:val="22"/>
        </w:rPr>
        <w:t>英文标题：Plant diversity and distribution data of CHNZ020 grid on the Qinghai-Tibet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CHNZ020号网格植物多样性与分布数据，包含此网格中植物的中文名、拉丁名、纬经度、海拔、采集编号、分子材料份数、标本份数、行政区划、小地点、采集人、采集时间及创建者等信息。该数据获取自e科考网站（http://ekk.kib.ac.cn/web/index/#/），并部分完成鉴定。此数据已涵盖本区系中87科129属150种植物名录和具体分布信息。此数据既可用于本区域的区系性质研究，亦可用于探讨本区域植物水平和垂直梯度格局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植物名录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2018-04-30 16:00:00+00:00</w:t>
      </w:r>
      <w:r>
        <w:rPr>
          <w:sz w:val="22"/>
        </w:rPr>
        <w:t>--</w:t>
      </w:r>
      <w:r>
        <w:rPr>
          <w:sz w:val="22"/>
        </w:rPr>
        <w:t>2021-06-05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邓涛. 青藏高原CHNZ020号网格植物多样性与分布数据. 时空三极环境大数据平台, </w:t>
      </w:r>
      <w:r>
        <w:t>2021</w:t>
      </w:r>
      <w:r>
        <w:t>.[</w:t>
      </w:r>
      <w:r>
        <w:t xml:space="preserve">DENG   Tao. Plant diversity and distribution data of CHNZ020 grid on the Qinghai-Tibet Plateau.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邓涛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dengtao@mail.kib.ac.cn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