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巴丹吉林1:50万风沙地貌数据集 （1996）</w:t>
      </w:r>
    </w:p>
    <w:p>
      <w:r>
        <w:rPr>
          <w:sz w:val="22"/>
        </w:rPr>
        <w:t>英文标题：Badain Jilin 1:500000 aeolian landform dataset (2000)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该数据来源于中科院沙漠研究所（现中科院寒旱所）编制的巴丹吉林1:50万风沙地貌数据集。</w:t>
        <w:br/>
        <w:t>数据集主要包括:dimao(地貌),height(沙丘高度),lake(湖泊),lvzhou(绿洲）,river(河流）,road（道路）。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地貌</w:t>
      </w:r>
      <w:r>
        <w:t>,</w:t>
      </w:r>
      <w:r>
        <w:rPr>
          <w:sz w:val="22"/>
        </w:rPr>
        <w:t>风沙地貌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巴丹吉林沙漠</w:t>
        <w:br/>
      </w:r>
      <w:r>
        <w:rPr>
          <w:sz w:val="22"/>
        </w:rPr>
        <w:t>时间关键词：</w:t>
      </w:r>
      <w:r>
        <w:rPr>
          <w:sz w:val="22"/>
        </w:rPr>
        <w:t>1996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1.比例尺：500000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3.文件大小：2.88MB</w:t>
      </w:r>
    </w:p>
    <w:p>
      <w:pPr>
        <w:ind w:left="432"/>
      </w:pPr>
      <w:r>
        <w:rPr>
          <w:sz w:val="22"/>
        </w:rPr>
        <w:t>4.数据格式：shp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北：41.8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东：103.7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南：39.2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2000-01-12 18:47:27+00:00</w:t>
      </w:r>
      <w:r>
        <w:rPr>
          <w:sz w:val="22"/>
        </w:rPr>
        <w:t>--</w:t>
      </w:r>
      <w:r>
        <w:rPr>
          <w:sz w:val="22"/>
        </w:rPr>
        <w:t>2001-01-11 18:47:27+00:00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朱震达, 王一谋, D.杰凯尔, J.霍弗曼. 巴丹吉林1:50万风沙地貌数据集 （1996）. 时空三极环境大数据平台, DOI:10.3972/heihe.008.2013.db, CSTR:18406.11.heihe.008.2013.db, </w:t>
      </w:r>
      <w:r>
        <w:t>2013</w:t>
      </w:r>
      <w:r>
        <w:t>.[</w:t>
      </w:r>
      <w:r>
        <w:t xml:space="preserve">D  Jeremy kyle, WANG  Yimou, J  Hofer, ZHU  Zhenda. Badain Jilin 1:500000 aeolian landform dataset (2000). A Big Earth Data Platform for Three Poles, DOI:10.3972/heihe.008.2013.db, CSTR:18406.11.heihe.008.2013.db,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朱震达,J.霍弗曼,D.杰凯尔,王一谋,王建华等,巴丹吉林1:50万风沙地貌数据集,中科院寒旱所,西安出版社,1996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面向黑河流域生态-水文过程集成研究的数据整理与服务(91025001)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朱震达</w:t>
        <w:br/>
      </w:r>
      <w:r>
        <w:rPr>
          <w:sz w:val="22"/>
        </w:rPr>
        <w:t xml:space="preserve">单位: </w:t>
      </w:r>
      <w:r>
        <w:rPr>
          <w:sz w:val="22"/>
        </w:rPr>
        <w:t>中科院寒区旱区环境与工程研究所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王一谋</w:t>
        <w:br/>
      </w:r>
      <w:r>
        <w:rPr>
          <w:sz w:val="22"/>
        </w:rPr>
        <w:t xml:space="preserve">单位: </w:t>
      </w:r>
      <w:r>
        <w:rPr>
          <w:sz w:val="22"/>
        </w:rPr>
        <w:t>中科院寒区旱区环境与工程研究所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D.杰凯尔</w:t>
        <w:br/>
      </w:r>
      <w:r>
        <w:rPr>
          <w:sz w:val="22"/>
        </w:rPr>
        <w:t xml:space="preserve">单位: </w:t>
      </w:r>
      <w:r>
        <w:rPr>
          <w:sz w:val="22"/>
        </w:rPr>
        <w:t>中科院寒区旱区环境与工程研究所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J.霍弗曼</w:t>
        <w:br/>
      </w:r>
      <w:r>
        <w:rPr>
          <w:sz w:val="22"/>
        </w:rPr>
        <w:t xml:space="preserve">单位: </w:t>
      </w:r>
      <w:r>
        <w:rPr>
          <w:sz w:val="22"/>
        </w:rPr>
        <w:t>中科院寒区旱区环境与工程研究所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