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大戟科和豆科基因组数据汇交（2015-2024）</w:t>
      </w:r>
    </w:p>
    <w:p>
      <w:r>
        <w:rPr>
          <w:sz w:val="22"/>
        </w:rPr>
        <w:t>英文标题：Plateau plant genome data collection (2015-2024)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丰富的生境多态性使其成为自然资源的宝库，高原植物中存在抗寒、耐旱、抗盐、抗紫外辐射、高光效等特殊的基因资源，如何挖掘利用并建立具有独立自主产权的功能基因资源，对我国现代农作物育种具有重要的潜在应用价值。高质量的染色体级基因组为解析植物适应性机制、抗逆性基因挖掘等相关研究提供了坚实的分子基础。本次数据汇交的内容主要为：大戟科青藏大戟的基因组数据集，包含染色体级基因组序列，注释文件；大戟科续随子的基因组数据集，包含染色体级基因组序列，注释文件；大戟科光棍树的基因组数据集，包含染色体级基因组序列，注释文件；豆科砂生槐的基因组数据集，包含染色体及基因组序列，注释文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2015-2024年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3.文件大小：4475.6MB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2020-06-29 16:00:00+00:00</w:t>
      </w:r>
      <w:r>
        <w:rPr>
          <w:sz w:val="22"/>
        </w:rPr>
        <w:t>--</w:t>
      </w:r>
      <w:r>
        <w:rPr>
          <w:sz w:val="22"/>
        </w:rPr>
        <w:t>2022-06-30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杨永平. 大戟科和豆科基因组数据汇交（2015-2024）. 时空三极环境大数据平台, DOI:10.11888/Terre.tpdc.272670, CSTR:18406.11.Terre.tpdc.272670, </w:t>
      </w:r>
      <w:r>
        <w:t>2022</w:t>
      </w:r>
      <w:r>
        <w:t>.[</w:t>
      </w:r>
      <w:r>
        <w:t xml:space="preserve">YANG  Yongping. Plateau plant genome data collection (2015-2024). A Big Earth Data Platform for Three Poles, DOI:10.11888/Terre.tpdc.272670, CSTR:18406.11.Terre.tpdc.272670,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杨永平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yangyp@mail.kib.ac.cn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