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塞尔维亚Titel-Stari Slankamen黄土剖面的古地磁数据</w:t>
      </w:r>
    </w:p>
    <w:p>
      <w:r>
        <w:rPr>
          <w:sz w:val="22"/>
        </w:rPr>
        <w:t>英文标题：Paleomagnetic data of the Titel-Stari Slankamen loess section in Serbia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本数据集由塞尔维亚Titel-Stari Slankamen黄土综合剖面的古地磁分析数据组成。该黄土剖面古地磁实验分析测定的剖面总厚度为约55米，测定的样本数量为105个。系统退磁采用英国Magnetic Measurement公司生产的MMTD 80型自动热退磁仪进行热退磁，在2G-760三轴超导磁力仪上完成剩磁测量。对所有样本进行系统热退磁，退磁温度为100°C，150°C，200°C，250°C，300°C，350°C， 400°C，450°C，500°C，520°C，550°C，585°C，620°C，630°C，650°C，685°C， 共16步。对33个样本采用混合退磁的方法，首先热退磁至150°C，然后进行交变退磁，交变退磁场为5 mT，7.5 mT，10 mT，15 mT，20 mT，25 mT，30 mT，35 mT，40 mT，45 mT，50 mT，60 mT。最后所有样本使用主成分分析法获得特征剩磁结果。实验分析在岩石圈演化国家重点实验室完成。该数据对塞尔维亚地区的黄土提供了进一步年龄约束，对于欧洲东南部古气候/古环境等方面的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塞尔维亚</w:t>
        <w:br/>
      </w:r>
      <w:r>
        <w:rPr>
          <w:sz w:val="22"/>
        </w:rPr>
        <w:t>时间关键词：</w:t>
      </w:r>
      <w:r>
        <w:rPr>
          <w:sz w:val="22"/>
        </w:rPr>
        <w:t>100万年以来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塞尔维亚Titel-Stari Slankamen黄土剖面的古地磁数据. 时空三极环境大数据平台, DOI:10.11888/Paleoenv.tpdc.271696, CSTR:18406.11.Paleoenv.tpdc.271696, </w:t>
      </w:r>
      <w:r>
        <w:t>2021</w:t>
      </w:r>
      <w:r>
        <w:t>.[</w:t>
      </w:r>
      <w:r>
        <w:t xml:space="preserve">HAO   Qingzhen. Paleomagnetic data of the Titel-Stari Slankamen loess section in Serbia. A Big Earth Data Platform for Three Poles, DOI:10.11888/Paleoenv.tpdc.271696, CSTR:18406.11.Paleoenv.tpdc.271696,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Y., Guo, Z., Marković, S., Hambach, U., Deng, C., Chang, L., Wu, J., &amp; Hao, Q. (2018). Magnetic stratigraphy of the Danube loess: A composite Titel-Stari Slankamen loess section over the last one million years in Vojvodina, Serbia. Journal of Asian Earth Sciences 155, 68-80.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东亚季风区和西风影响区的多时间尺度古气候变化对比研究(2017YFE0112800)</w:t>
        <w:br/>
      </w:r>
      <w:r>
        <w:rPr>
          <w:sz w:val="22"/>
        </w:rPr>
        <w:t>大陆演化与季风系统演变(41888101)</w:t>
        <w:br/>
      </w:r>
      <w:r>
        <w:rPr>
          <w:sz w:val="22"/>
        </w:rPr>
        <w:t>第四纪地质学(41625010)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