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长江干流地表水水质评价数据集（2008-2020）</w:t>
      </w:r>
    </w:p>
    <w:p>
      <w:r>
        <w:rPr>
          <w:sz w:val="22"/>
        </w:rPr>
        <w:t>英文标题：Data set for surface water quality assessment of the main stream of the Yangtze River (2008.3-2020.6)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长江干流地表水水质评价数据集(2008.3-2020.6)。数据统计自青海省生态环境厅，数据集包含226个文件，分别为：长江干流地表水2010年6月水质评价，长江干流地表水2010年7月水质评价，长江干流地表水2010年8月水质评价，长江干流地表水2011年8月水质评价，长江干流地表水2012年04月水质评价等。</w:t>
        <w:br/>
        <w:t>每个数据表共有7个字段：</w:t>
        <w:br/>
        <w:t>字段1：监测断面</w:t>
        <w:br/>
        <w:t>字段2：水环境功能区类划分</w:t>
        <w:br/>
        <w:t>字段3：水质类别</w:t>
        <w:br/>
        <w:t>字段4：主要污染指标</w:t>
        <w:br/>
        <w:t>字段5：水质状况</w:t>
        <w:br/>
        <w:t>字段6：上月水质状况</w:t>
        <w:br/>
        <w:t>字段7：上年同期水质状况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2008-02-29 16:00:00+00:00</w:t>
      </w:r>
      <w:r>
        <w:rPr>
          <w:sz w:val="22"/>
        </w:rPr>
        <w:t>--</w:t>
      </w:r>
      <w:r>
        <w:rPr>
          <w:sz w:val="22"/>
        </w:rPr>
        <w:t>2020-05-31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长江干流地表水水质评价数据集（2008-2020）. 时空三极环境大数据平台, </w:t>
      </w:r>
      <w:r>
        <w:t>2021</w:t>
      </w:r>
      <w:r>
        <w:t>.[</w:t>
      </w:r>
      <w:r>
        <w:t xml:space="preserve">Department of Ecology and Environment of Qinghai Province. Data set for surface water quality assessment of the main stream of the Yangtze River (2008.3-2020.6).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