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黑河生态水文遥感试验：水文气象观测网数据集（农田站涡动相关仪-2014）</w:t>
      </w:r>
    </w:p>
    <w:p>
      <w:r>
        <w:rPr>
          <w:sz w:val="22"/>
        </w:rPr>
        <w:t>英文标题：HiWATER: Dataset of hydrometeorological observation network (eddy covariance system of cropland station,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该数据集包含了2014年1月23日至2014年12月31日的黑河水文气象观测网下游农田站的涡动相关仪观测数据。站点位于内蒙古额济纳旗四道桥，下垫面是甜瓜。观测点的经纬度是101.1338E, 42.0048N，海拔875m。涡动相关仪的架高3.5m，采样频率是10Hz，超声朝向是正北向，超声风速温度仪（CSAT3）与CO2/H2O分析仪（4月15日前为EC150，6月10日后为Li7500A）之间的距离是0cm（4月15日前）/15cm（6月10日后）。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。4月16日至6月9日由于观测塔的调整，期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农田站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2014</w:t>
      </w:r>
      <w:r>
        <w:t xml:space="preserve">, </w:t>
      </w:r>
      <w:r>
        <w:rPr>
          <w:sz w:val="22"/>
        </w:rPr>
        <w:t>2014-01-23至2014-12-31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3.文件大小：0.96MB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西：101.1338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东：101.1338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南：42.0048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2014-02-01 00:00:00+00:00</w:t>
      </w:r>
      <w:r>
        <w:rPr>
          <w:sz w:val="22"/>
        </w:rPr>
        <w:t>--</w:t>
      </w:r>
      <w:r>
        <w:rPr>
          <w:sz w:val="22"/>
        </w:rPr>
        <w:t>2015-01-09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车涛, 徐自为, 任志国, 谭俊磊. 黑河生态水文遥感试验：水文气象观测网数据集（农田站涡动相关仪-2014）. 时空三极环境大数据平台, DOI:10.3972/hiwater.243.2015.db, CSTR:18406.11.hiwater.243.2015.db, </w:t>
      </w:r>
      <w:r>
        <w:t>2016</w:t>
      </w:r>
      <w:r>
        <w:t>.[</w:t>
      </w:r>
      <w:r>
        <w:t xml:space="preserve">TAN  Junlei, LI Xin, XU Ziwei, CHE   Tao, REN Zhiguo. HiWATER: Dataset of hydrometeorological observation network (eddy covariance system of cropland station, 2014). A Big Earth Data Platform for Three Poles, DOI:10.3972/hiwater.243.2015.db, CSTR:18406.11.hiwater.243.2015.db,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