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南极1:100万山脉数据集（2014）</w:t>
      </w:r>
    </w:p>
    <w:p>
      <w:r>
        <w:rPr>
          <w:sz w:val="22"/>
        </w:rPr>
        <w:t>英文标题：The dataset of  Antarctic Mountains at a Scale of 1:1000000 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南极1:100万山脉数据集包括南极范围内山脉（Arctic_Mountains）矢量空间分布数据及相关属性数据：名称（Name）、山脉所在国家名称（CNTRY_NAME）、山脉所在国家简称（CNTRY_CODE）、纬度（LATITUDE）、经度（LONGITUDE）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南极1:100万山脉数据集（2014）. 时空三极环境大数据平台, </w:t>
      </w:r>
      <w:r>
        <w:t>2019</w:t>
      </w:r>
      <w:r>
        <w:t>.[</w:t>
      </w:r>
      <w:r>
        <w:t xml:space="preserve">ADC WorldMap. The dataset of  Antarctic Mountains at a Scale of 1:1000000 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