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黑河中下游干旱区植物叶片表皮微形态特征</w:t>
      </w:r>
    </w:p>
    <w:p>
      <w:r>
        <w:rPr>
          <w:sz w:val="22"/>
        </w:rPr>
        <w:t>英文标题：Leaf micro-morphological in the arid areas of middle-lower reaches of Heihe River</w:t>
      </w:r>
    </w:p>
    <w:p>
      <w:r>
        <w:rPr>
          <w:sz w:val="32"/>
        </w:rPr>
        <w:t>1、摘要</w:t>
      </w:r>
    </w:p>
    <w:p>
      <w:pPr>
        <w:ind w:firstLine="432"/>
      </w:pPr>
      <w:r>
        <w:rPr>
          <w:sz w:val="22"/>
        </w:rPr>
        <w:t>黑河流域中下游干旱区建群种植物叶片表皮微形态结构特征。植物材料编号与采样表中的编号一致。参照采样表编号确定材料及其分布位置。</w:t>
      </w:r>
    </w:p>
    <w:p>
      <w:r>
        <w:rPr>
          <w:sz w:val="32"/>
        </w:rPr>
        <w:t>2、关键词</w:t>
      </w:r>
    </w:p>
    <w:p>
      <w:pPr>
        <w:ind w:left="432"/>
      </w:pPr>
      <w:r>
        <w:rPr>
          <w:sz w:val="22"/>
        </w:rPr>
        <w:t>主题关键词：</w:t>
      </w:r>
      <w:r>
        <w:rPr>
          <w:sz w:val="22"/>
        </w:rPr>
        <w:t>植被</w:t>
      </w:r>
      <w:r>
        <w:t>,</w:t>
      </w:r>
      <w:r>
        <w:rPr>
          <w:sz w:val="22"/>
        </w:rPr>
        <w:t>作物形态</w:t>
        <w:br/>
      </w:r>
      <w:r>
        <w:rPr>
          <w:sz w:val="22"/>
        </w:rPr>
        <w:t>学科关键词：</w:t>
      </w:r>
      <w:r>
        <w:rPr>
          <w:sz w:val="22"/>
        </w:rPr>
        <w:t>陆地表层</w:t>
        <w:br/>
      </w:r>
      <w:r>
        <w:rPr>
          <w:sz w:val="22"/>
        </w:rPr>
        <w:t>地点关键词：</w:t>
      </w:r>
      <w:r>
        <w:rPr>
          <w:sz w:val="22"/>
        </w:rPr>
        <w:t>黑河流域</w:t>
      </w:r>
      <w:r>
        <w:t xml:space="preserve">, </w:t>
      </w:r>
      <w:r>
        <w:rPr>
          <w:sz w:val="22"/>
        </w:rPr>
        <w:t>中下游干旱区</w:t>
        <w:br/>
      </w:r>
      <w:r>
        <w:rPr>
          <w:sz w:val="22"/>
        </w:rPr>
        <w:t>时间关键词：</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3.文件大小：32.5MB</w:t>
      </w:r>
    </w:p>
    <w:p>
      <w:pPr>
        <w:ind w:left="432"/>
      </w:pPr>
      <w:r>
        <w:rPr>
          <w:sz w:val="22"/>
        </w:rPr>
        <w:t>4.数据格式：word</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西：98.0</w:t>
            </w:r>
          </w:p>
        </w:tc>
        <w:tc>
          <w:tcPr>
            <w:tcW w:type="dxa" w:w="2880"/>
          </w:tcPr>
          <w:p>
            <w:r>
              <w:t>-</w:t>
            </w:r>
          </w:p>
        </w:tc>
        <w:tc>
          <w:tcPr>
            <w:tcW w:type="dxa" w:w="2880"/>
          </w:tcPr>
          <w:p>
            <w:r>
              <w:t>东：104.0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2012-01-12 18:47:17+00:00</w:t>
      </w:r>
      <w:r>
        <w:rPr>
          <w:sz w:val="22"/>
        </w:rPr>
        <w:t>--</w:t>
      </w:r>
      <w:r>
        <w:rPr>
          <w:sz w:val="22"/>
        </w:rPr>
        <w:t>2014-01-11 18:47:17+00:00</w:t>
      </w:r>
    </w:p>
    <w:p>
      <w:r>
        <w:rPr>
          <w:sz w:val="32"/>
        </w:rPr>
        <w:t>6、引用方式</w:t>
      </w:r>
    </w:p>
    <w:p>
      <w:pPr>
        <w:ind w:left="432"/>
      </w:pPr>
      <w:r>
        <w:rPr>
          <w:sz w:val="22"/>
        </w:rPr>
        <w:t xml:space="preserve">数据的引用: </w:t>
      </w:r>
    </w:p>
    <w:p>
      <w:pPr>
        <w:ind w:left="432" w:firstLine="432"/>
      </w:pPr>
      <w:r>
        <w:t xml:space="preserve">黑河中下游干旱区植物叶片表皮微形态特征. 时空三极环境大数据平台, DOI:10.3972/heihe.025.2014.db, CSTR:18406.11.heihe.025.2014.db, </w:t>
      </w:r>
      <w:r>
        <w:t>2015</w:t>
      </w:r>
      <w:r>
        <w:t>.[</w:t>
      </w:r>
      <w:r>
        <w:t xml:space="preserve">Leaf micro-morphological in the arid areas of middle-lower reaches of Heihe River. A Big Earth Data Platform for Three Poles, DOI:10.3972/heihe.025.2014.db, CSTR:18406.11.heihe.025.2014.db,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黑河流域中下游干旱区植物叶片表皮微形态和超微结构特征与其抗旱机制研究(91125029)</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