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青藏高原生长季NDVI与植被物候数据集（2001-2020）</w:t>
      </w:r>
    </w:p>
    <w:p>
      <w:r>
        <w:rPr>
          <w:sz w:val="22"/>
        </w:rPr>
        <w:t>英文标题：Dataset for vegetation greenness and phenology during 2001-2020 in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过去20年间（2001-2020）青藏高原生长季NDVI与植被物候数据集，数据来源为MODIS（MOD13A2）产品，空间分辨率为1km。数据集内容包括：2001-2020年每年生长季（5-9月）平均NDVI、生长季开始日期（SOS）、生长季结束日期（EOS）与生长季长度（DOS）。提取物候采用了两种方法：动态阈值方法和双对数函数法。数据格式为TIFF格式，投影为Sphere_ARC_INFO_Lambert_Azimuthal_Equal_Area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植物物候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2.投影：Lambert_Azimuthal_Equal_Area</w:t>
      </w:r>
    </w:p>
    <w:p>
      <w:pPr>
        <w:ind w:left="432"/>
      </w:pPr>
      <w:r>
        <w:rPr>
          <w:sz w:val="22"/>
        </w:rPr>
        <w:t>3.文件大小：550.0MB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王泰华, 杨大文. 青藏高原生长季NDVI与植被物候数据集（2001-2020）. 时空三极环境大数据平台, DOI:10.11888/Terre.tpdc.272838, CSTR:18406.11.Terre.tpdc.272838, </w:t>
      </w:r>
      <w:r>
        <w:t>2022</w:t>
      </w:r>
      <w:r>
        <w:t>.[</w:t>
      </w:r>
      <w:r>
        <w:t xml:space="preserve">WANG   Taihua, YANG  Dawen. Dataset for vegetation greenness and phenology during 2001-2020 in the Tibetan Plateau. A Big Earth Data Platform for Three Poles, DOI:10.11888/Terre.tpdc.272838, CSTR:18406.11.Terre.tpdc.272838,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王泰华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cliff.taihua@gmail.com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