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“一带一路”沿线国家粮食供给恢复力数据集（2000-2019）</w:t>
      </w:r>
    </w:p>
    <w:p>
      <w:r>
        <w:rPr>
          <w:sz w:val="22"/>
        </w:rPr>
        <w:t>英文标题：Food supply resilience dataset for countries along the "Belt and Road" (2000-2019)</w:t>
      </w:r>
    </w:p>
    <w:p>
      <w:r>
        <w:rPr>
          <w:sz w:val="32"/>
        </w:rPr>
        <w:t>1、摘要</w:t>
      </w:r>
    </w:p>
    <w:p>
      <w:pPr>
        <w:ind w:firstLine="432"/>
      </w:pPr>
      <w:r>
        <w:rPr>
          <w:sz w:val="22"/>
        </w:rPr>
        <w:t>“一带一路”沿线国家粮食供给恢复力反映了沿线国家粮食供给恢复力水平，数据值越高，表明沿线国家粮食供给恢复力越强。粮食供给恢复力数据产品制备参考了联合国粮农组织FAOSTAT数据库国别统计数据，利用2000-2019年“一带一路”沿线国家谷物产量逐年数据，在考虑逐年变化的基础上，基于敏感性和适应性分析，通过综合诊断，制备生成了粮食供给恢复力产品。“一带一路”沿线国家粮食供给恢复力数据集对分析和对比当前各国粮食供给恢复力状况具有重要参考意义。</w:t>
      </w:r>
    </w:p>
    <w:p>
      <w:r>
        <w:rPr>
          <w:sz w:val="32"/>
        </w:rPr>
        <w:t>2、关键词</w:t>
      </w:r>
    </w:p>
    <w:p>
      <w:pPr>
        <w:ind w:left="432"/>
      </w:pPr>
      <w:r>
        <w:rPr>
          <w:sz w:val="22"/>
        </w:rPr>
        <w:t>主题关键词：</w:t>
      </w:r>
      <w:r>
        <w:rPr>
          <w:sz w:val="22"/>
        </w:rPr>
        <w:t>农业资源</w:t>
      </w:r>
      <w:r>
        <w:t>,</w:t>
      </w:r>
      <w:r>
        <w:rPr>
          <w:sz w:val="22"/>
        </w:rPr>
        <w:t>农作物</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“一带一路”沿线国家粮食供给恢复力数据集（2000-2019）. 时空三极环境大数据平台, DOI:10.11888/HumanNat.tpdc.272281, CSTR:18406.11.HumanNat.tpdc.272281, </w:t>
      </w:r>
      <w:r>
        <w:t>2022</w:t>
      </w:r>
      <w:r>
        <w:t>.[</w:t>
      </w:r>
      <w:r>
        <w:t xml:space="preserve">XU Xinliang. Food supply resilience dataset for countries along the "Belt and Road" (2000-2019). A Big Earth Data Platform for Three Poles, DOI:10.11888/HumanNat.tpdc.272281, CSTR:18406.11.HumanNat.tpdc.272281,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