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(2005)</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2005</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2005-01-09 18:40:00+00:00</w:t>
      </w:r>
      <w:r>
        <w:rPr>
          <w:sz w:val="22"/>
        </w:rPr>
        <w:t>--</w:t>
      </w:r>
      <w:r>
        <w:rPr>
          <w:sz w:val="22"/>
        </w:rPr>
        <w:t>2006-01-08 18:41:00+00:00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(2005).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