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livestock products from the Tibetan Autonomous Region (1951-2016)</w:t>
      </w:r>
    </w:p>
    <w:p>
      <w:r>
        <w:rPr>
          <w:sz w:val="32"/>
        </w:rPr>
        <w:t>1、Description</w:t>
      </w:r>
    </w:p>
    <w:p>
      <w:pPr>
        <w:ind w:firstLine="432"/>
      </w:pPr>
      <w:r>
        <w:rPr>
          <w:sz w:val="22"/>
        </w:rPr>
        <w:t>The data set contains three tables: the livestock number and meat production in each county, the production of milk and fur, and the year-end livestock number. These tables contain time series data on the livestock number and livestock products in Tibet from 1951 to 2016. The data were derived from the Tibet Society and Economics Statistical Yearbook and Tibet Statistical Yearbook. The accuracy of the data is consistent with that of the statistical yearbooks.</w:t>
        <w:br/>
        <w:br/>
        <w:t>Table 1: The table of livestock number and meat production contains 8 fields.</w:t>
        <w:br/>
        <w:t>Field 1: Year of the data</w:t>
        <w:br/>
        <w:t>Field 2: Districts and counties included in the data</w:t>
        <w:br/>
        <w:t>Field 3: The year-end number of all year-end livestock, unit: 10,000</w:t>
        <w:br/>
        <w:t>Field 4: The number of large livestock, unit: 10,000</w:t>
        <w:br/>
        <w:t>Field 5: The number of sheep, unit: 10,000</w:t>
        <w:br/>
        <w:t>Field 6: Total meat production, unit: ton</w:t>
        <w:br/>
        <w:t>Field 7: Beef production, unit: ton</w:t>
        <w:br/>
        <w:t>Field 8: Sheep meat production, unit: ton</w:t>
        <w:br/>
        <w:t>Table 2: The table of milk and fur production contains 8 fields.</w:t>
        <w:br/>
        <w:t>Field 1: Year of the data</w:t>
        <w:br/>
        <w:t>Field 2: Districts and counties included in the data</w:t>
        <w:br/>
        <w:t>Field 3: Milk production, unit: ton</w:t>
        <w:br/>
        <w:t>Field 4: Cow milk production, unit: ton</w:t>
        <w:br/>
        <w:t>Field 5: Goat wool production, unit: ton</w:t>
        <w:br/>
        <w:t>Field 6: Sheep wool production, unit: ton</w:t>
        <w:br/>
        <w:t>Field 7: The number of sheep skins, unit: piece</w:t>
        <w:br/>
        <w:t>Field 8: The number of cattle hides, unit: piece</w:t>
        <w:br/>
        <w:t>Table 3: The table of year-end livestock number contains 7 fields.</w:t>
        <w:br/>
        <w:t>Field 1: Year of the data</w:t>
        <w:br/>
        <w:t>Field 2: The total number of all livestock, unit: 10,000</w:t>
        <w:br/>
        <w:t>Field 3: The number of large livestock unit: 10,000</w:t>
        <w:br/>
        <w:t>Field 4: The number of cattle, unit: 10,000</w:t>
        <w:br/>
        <w:t>Field 5: The number of goats, unit: 10,000</w:t>
        <w:br/>
        <w:t>Field 6: The number of sheep, unit: 10,000</w:t>
        <w:br/>
        <w:t>Field 7: The number of pigs, unit: 10,000</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 xml:space="preserve">Tibetan Plateau </w:t>
      </w:r>
      <w:r>
        <w:t xml:space="preserve">, </w:t>
      </w:r>
      <w:r>
        <w:rPr>
          <w:sz w:val="22"/>
        </w:rPr>
        <w:t>Tibet Autonomous Region</w:t>
        <w:br/>
      </w:r>
      <w:r>
        <w:rPr>
          <w:sz w:val="22"/>
        </w:rPr>
        <w:t>Time：</w:t>
      </w:r>
      <w:r>
        <w:rPr>
          <w:sz w:val="22"/>
        </w:rPr>
        <w:t>1951-2016</w:t>
      </w:r>
    </w:p>
    <w:p>
      <w:r>
        <w:rPr>
          <w:sz w:val="32"/>
        </w:rPr>
        <w:t>3、Data details</w:t>
      </w:r>
    </w:p>
    <w:p>
      <w:pPr>
        <w:ind w:left="432"/>
      </w:pPr>
      <w:r>
        <w:rPr>
          <w:sz w:val="22"/>
        </w:rPr>
        <w:t>1.Scale：None</w:t>
      </w:r>
    </w:p>
    <w:p>
      <w:pPr>
        <w:ind w:left="432"/>
      </w:pPr>
      <w:r>
        <w:rPr>
          <w:sz w:val="22"/>
        </w:rPr>
        <w:t>2.Projection：</w:t>
      </w:r>
    </w:p>
    <w:p>
      <w:pPr>
        <w:ind w:left="432"/>
      </w:pPr>
      <w:r>
        <w:rPr>
          <w:sz w:val="22"/>
        </w:rPr>
        <w:t>3.Filesize：1.2MB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east：99.0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1951-01-06 00:00:00+00:00</w:t>
      </w:r>
      <w:r>
        <w:rPr>
          <w:sz w:val="22"/>
        </w:rPr>
        <w:t>--</w:t>
      </w:r>
      <w:r>
        <w:rPr>
          <w:sz w:val="22"/>
        </w:rPr>
        <w:t>2017-01-05 00:00:00+00:00</w:t>
      </w:r>
    </w:p>
    <w:p>
      <w:r>
        <w:rPr>
          <w:sz w:val="32"/>
        </w:rPr>
        <w:t>6、Reference method</w:t>
      </w:r>
    </w:p>
    <w:p>
      <w:pPr>
        <w:ind w:left="432"/>
      </w:pPr>
      <w:r>
        <w:rPr>
          <w:sz w:val="22"/>
        </w:rPr>
        <w:t xml:space="preserve">References to data: </w:t>
      </w:r>
    </w:p>
    <w:p>
      <w:pPr>
        <w:ind w:left="432" w:firstLine="432"/>
      </w:pPr>
      <w:r>
        <w:t xml:space="preserve">National Bureau of Statistics. Data on livestock products from the Tibetan Autonomous Region (1951-2016).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Statistics</w:t>
        <w:br/>
      </w:r>
      <w:r>
        <w:rPr>
          <w:sz w:val="22"/>
        </w:rPr>
        <w:t xml:space="preserve">unit: </w:t>
      </w:r>
      <w:r>
        <w:rPr>
          <w:sz w:val="22"/>
        </w:rPr>
        <w:t>National Bureau of Statistics</w:t>
        <w:br/>
      </w:r>
      <w:r>
        <w:rPr>
          <w:sz w:val="22"/>
        </w:rPr>
        <w:t xml:space="preserve">email: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