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(an observation system of Meteorological elements gradient of Daman Superstation, 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Visibility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artificial oasis experimental area</w:t>
      </w:r>
      <w:r>
        <w:t xml:space="preserve">, 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Daman superstation</w:t>
        <w:br/>
      </w:r>
      <w:r>
        <w:rPr>
          <w:sz w:val="22"/>
        </w:rPr>
        <w:t>Time：</w:t>
      </w:r>
      <w:r>
        <w:rPr>
          <w:sz w:val="22"/>
        </w:rPr>
        <w:t>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3.Filesize：24.2MB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north：38.8555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west：100.3722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east：100.3722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south：38.8555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(an observation system of Meteorological elements gradient of Daman Superstation, 2021). A Big Earth Data Platform for Three Poles, doi:10.11888/Atmos.tpdc.272478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