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(2000)</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2000-01-07 02:33:00+00:00</w:t>
      </w:r>
      <w:r>
        <w:rPr>
          <w:sz w:val="22"/>
        </w:rPr>
        <w:t>--</w:t>
      </w:r>
      <w:r>
        <w:rPr>
          <w:sz w:val="22"/>
        </w:rPr>
        <w:t>2001-01-06 02:33:00+00:00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