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 use dataset of Hunan Province (1980s)</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Hunan province</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east：114.58</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 use dataset of Hunan Province (1980s). A Big Earth Data Platform for Three Poles, doi:10.11888/Socioeco.tpdc.270659</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