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(Large aperture scintillometer of Sidaoqiao Superstation, 2020)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Reactive Gases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Sidaoqiao superstation</w:t>
      </w:r>
      <w:r>
        <w:t xml:space="preserve">, </w:t>
      </w:r>
      <w:r>
        <w:rPr>
          <w:sz w:val="22"/>
        </w:rPr>
        <w:t>the natural oasis eco-hydrology experimental area in the lower reaches</w:t>
      </w:r>
      <w:r>
        <w:t xml:space="preserve">, </w:t>
      </w:r>
      <w:r>
        <w:rPr>
          <w:sz w:val="22"/>
        </w:rPr>
        <w:t>The Lower Reaches of Heihe River Basin</w:t>
        <w:br/>
      </w:r>
      <w:r>
        <w:rPr>
          <w:sz w:val="22"/>
        </w:rPr>
        <w:t>Time：</w:t>
      </w:r>
      <w:r>
        <w:rPr>
          <w:sz w:val="22"/>
        </w:rPr>
        <w:t>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3.Filesize：0.5MB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north：42.008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west：101.131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east：101.137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south：41.987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ZHANG  Yang, XU Ziwei, REN  Zhiguo, TAN  Junlei, CHE  Tao. Qilian Mountains integrated observatory network: Dataset of Heihe integrated observatory network (Large aperture scintillometer of Sidaoqiao Superstation, 2020). A Big Earth Data Platform for Three Poles, doi:10.11888/Meteoro.tpdc.271430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 Zhiguo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