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Remote sensing product dataset for snow cover area in Sanjiangyuan National Park (2002-2020)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积雪遥感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Sanjiangyuan</w:t>
        <w:br/>
      </w:r>
      <w:r>
        <w:rPr>
          <w:sz w:val="22"/>
        </w:rPr>
        <w:t>Time：</w:t>
      </w:r>
      <w:r>
        <w:rPr>
          <w:sz w:val="22"/>
        </w:rPr>
        <w:t>2002-2020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3.Filesize：2170.88MB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east：102.44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south：31.55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2000-02-27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HAO Xiaohua. Remote sensing product dataset for snow cover area in Sanjiangyuan National Park (2002-2020). A Big Earth Data Platform for Three Poles, </w:t>
      </w:r>
      <w:r>
        <w:rPr>
          <w:sz w:val="22"/>
        </w:rPr>
        <w:t>2023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Ecological Data Center of Sanjiangyuan National Park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HAO Xiaohua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haoxh@lzb.ac.cn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