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Investment in fixed assets of projects with more than 500000 yuan in Qinghai Province (1995-2017)</w:t>
      </w:r>
    </w:p>
    <w:p>
      <w:r>
        <w:rPr>
          <w:sz w:val="32"/>
        </w:rPr>
        <w:t>1、Description</w:t>
      </w:r>
    </w:p>
    <w:p>
      <w:pPr>
        <w:ind w:firstLine="432"/>
      </w:pPr>
      <w:r>
        <w:rPr>
          <w:sz w:val="22"/>
        </w:rPr>
        <w:t>The data set records the statistical data of fixed asset investment of projects with more than 500000 yuan in Qinghai Province, which is divided by industry, region, affiliation and registration type. The data are collected from the statistical yearbook of Qinghai Province issued by the Bureau of statistics of Qinghai Province. The data set contains three data tables, which are: fixed asset investment of projects with more than 500000 yuan from 1995 to 2017. XLS; fixed asset investment of projects with more than 500000 yuan from 2005. XLS by industry, region, affiliation and registration type; number of construction and production projects with more than 500000 yuan from 2017. XLS by industry. The data table structure is the same. For example, the data table in 2012 has three fields:</w:t>
        <w:br/>
        <w:t>Field 1: Region</w:t>
        <w:br/>
        <w:t>Field 2: year</w:t>
        <w:br/>
        <w:t>Field 3: amount</w:t>
      </w:r>
    </w:p>
    <w:p>
      <w:r>
        <w:rPr>
          <w:sz w:val="32"/>
        </w:rPr>
        <w:t>2、Keywords</w:t>
      </w:r>
    </w:p>
    <w:p>
      <w:pPr>
        <w:ind w:left="432"/>
      </w:pPr>
      <w:r>
        <w:rPr>
          <w:sz w:val="22"/>
        </w:rPr>
        <w:t>Theme：</w:t>
      </w:r>
      <w:r>
        <w:rPr>
          <w:sz w:val="22"/>
        </w:rPr>
        <w:t>Investment in fixed assets</w:t>
      </w:r>
      <w:r>
        <w:t>,</w:t>
      </w:r>
      <w:r>
        <w:rPr>
          <w:sz w:val="22"/>
        </w:rPr>
        <w:t>Social and Economic</w:t>
      </w:r>
      <w:r>
        <w:t>,</w:t>
      </w:r>
      <w:r>
        <w:rPr>
          <w:sz w:val="22"/>
        </w:rPr>
        <w:t>Projects with more than 500000 yuan</w:t>
        <w:br/>
      </w:r>
      <w:r>
        <w:rPr>
          <w:sz w:val="22"/>
        </w:rPr>
        <w:t>Discipline：</w:t>
      </w:r>
      <w:r>
        <w:rPr>
          <w:sz w:val="22"/>
        </w:rPr>
        <w:t>Human-nature Relationship</w:t>
        <w:br/>
      </w:r>
      <w:r>
        <w:rPr>
          <w:sz w:val="22"/>
        </w:rPr>
        <w:t>Places：</w:t>
      </w:r>
      <w:r>
        <w:rPr>
          <w:sz w:val="22"/>
        </w:rPr>
        <w:t>Qinghai Province</w:t>
        <w:br/>
      </w:r>
      <w:r>
        <w:rPr>
          <w:sz w:val="22"/>
        </w:rPr>
        <w:t>Time：</w:t>
      </w:r>
      <w:r>
        <w:rPr>
          <w:sz w:val="22"/>
        </w:rPr>
        <w:t>1995-2017</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1994-12-31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Investment in fixed assets of projects with more than 500000 yuan in Qinghai Province (1995-2017).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