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Job introduction in Qinghai Province (2001-2009)</w:t>
      </w:r>
    </w:p>
    <w:p>
      <w:r>
        <w:rPr>
          <w:sz w:val="32"/>
        </w:rPr>
        <w:t>1、Description</w:t>
      </w:r>
    </w:p>
    <w:p>
      <w:pPr>
        <w:ind w:firstLine="432"/>
      </w:pPr>
      <w:r>
        <w:rPr>
          <w:sz w:val="22"/>
        </w:rPr>
        <w:t>The data set records the situation of employment introduction in Qinghai Province from 2001 to 2009, and the data is divided by year. The data are collected from the statistical yearbook of Qinghai Province issued by the Bureau of statistics of Qinghai Province. The data set contains eight data tables, each of which has the same structure. For example, the data table in 2001 has eight fields:</w:t>
        <w:br/>
        <w:t>Field 1: Indicators</w:t>
        <w:br/>
        <w:t>Field 2: Total</w:t>
        <w:br/>
        <w:t>Field 3: Labor Security Department Office</w:t>
        <w:br/>
        <w:t>Field 4: above county (District)</w:t>
        <w:br/>
        <w:t>Field 5: Street</w:t>
        <w:br/>
        <w:t>Field 6: Township</w:t>
        <w:br/>
        <w:t>Field 7: other organizations</w:t>
        <w:br/>
        <w:t>Field 8: individual citizen</w:t>
      </w:r>
    </w:p>
    <w:p>
      <w:r>
        <w:rPr>
          <w:sz w:val="32"/>
        </w:rPr>
        <w:t>2、Keywords</w:t>
      </w:r>
    </w:p>
    <w:p>
      <w:pPr>
        <w:ind w:left="432"/>
      </w:pPr>
      <w:r>
        <w:rPr>
          <w:sz w:val="22"/>
        </w:rPr>
        <w:t>Theme：</w:t>
      </w:r>
      <w:r>
        <w:rPr>
          <w:sz w:val="22"/>
        </w:rPr>
        <w:t>Labor security</w:t>
      </w:r>
      <w:r>
        <w:t>,</w:t>
      </w:r>
      <w:r>
        <w:rPr>
          <w:sz w:val="22"/>
        </w:rPr>
        <w:t>Social and Economic</w:t>
      </w:r>
      <w:r>
        <w:t>,</w:t>
      </w:r>
      <w:r>
        <w:rPr>
          <w:sz w:val="22"/>
        </w:rPr>
        <w:t>Employment agency</w:t>
        <w:br/>
      </w:r>
      <w:r>
        <w:rPr>
          <w:sz w:val="22"/>
        </w:rPr>
        <w:t>Discipline：</w:t>
      </w:r>
      <w:r>
        <w:rPr>
          <w:sz w:val="22"/>
        </w:rPr>
        <w:t>Human-nature Relationship</w:t>
        <w:br/>
      </w:r>
      <w:r>
        <w:rPr>
          <w:sz w:val="22"/>
        </w:rPr>
        <w:t>Places：</w:t>
      </w:r>
      <w:r>
        <w:rPr>
          <w:sz w:val="22"/>
        </w:rPr>
        <w:t>Qinghai Province</w:t>
        <w:br/>
      </w:r>
      <w:r>
        <w:rPr>
          <w:sz w:val="22"/>
        </w:rPr>
        <w:t>Time：</w:t>
      </w:r>
      <w:r>
        <w:rPr>
          <w:sz w:val="22"/>
        </w:rPr>
        <w:t>2001-2009</w:t>
      </w:r>
    </w:p>
    <w:p>
      <w:r>
        <w:rPr>
          <w:sz w:val="32"/>
        </w:rPr>
        <w:t>3、Data details</w:t>
      </w:r>
    </w:p>
    <w:p>
      <w:pPr>
        <w:ind w:left="432"/>
      </w:pPr>
      <w:r>
        <w:rPr>
          <w:sz w:val="22"/>
        </w:rPr>
        <w:t>1.Scale：None</w:t>
      </w:r>
    </w:p>
    <w:p>
      <w:pPr>
        <w:ind w:left="432"/>
      </w:pPr>
      <w:r>
        <w:rPr>
          <w:sz w:val="22"/>
        </w:rPr>
        <w:t>2.Projection：</w:t>
      </w:r>
    </w:p>
    <w:p>
      <w:pPr>
        <w:ind w:left="432"/>
      </w:pPr>
      <w:r>
        <w:rPr>
          <w:sz w:val="22"/>
        </w:rPr>
        <w:t>3.Filesize：0.094MB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2000-12-31 16:00:00+00:00</w:t>
      </w:r>
      <w:r>
        <w:rPr>
          <w:sz w:val="22"/>
        </w:rPr>
        <w:t>--</w:t>
      </w:r>
      <w:r>
        <w:rPr>
          <w:sz w:val="22"/>
        </w:rPr>
        <w:t>2009-12-30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Job introduction in Qinghai Province (2001-2009).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