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30 m land cover classification product data set of Qilian Mountain Area in 2021 (V3.0)</w:t>
      </w:r>
    </w:p>
    <w:p>
      <w:r>
        <w:rPr>
          <w:sz w:val="32"/>
        </w:rPr>
        <w:t>1、Description</w:t>
      </w:r>
    </w:p>
    <w:p>
      <w:pPr>
        <w:ind w:firstLine="432"/>
      </w:pPr>
      <w:r>
        <w:rPr>
          <w:sz w:val="22"/>
        </w:rPr>
        <w:t>This data set is a 30m land cover classification product in the Qilian Mountains in 2021. This product is based on the land cover classification product in 2021, based on the Landsat series data and strong geodetic data processing capability of Google Earth engine platform, and is produced by using the ideas and methods of change detection. The overall accuracy is better than 85%. This product is the continuation of land cover classification products from 1985 to 2020. Land cover classification products from 1985 to 2020 can also be downloaded from this website. Among them, the land use products from 1985 to 2015 are five years and one period, and the land use products from 2015 to 2021 are one year and one period.</w:t>
      </w:r>
    </w:p>
    <w:p>
      <w:r>
        <w:rPr>
          <w:sz w:val="32"/>
        </w:rPr>
        <w:t>2、Keywords</w:t>
      </w:r>
    </w:p>
    <w:p>
      <w:pPr>
        <w:ind w:left="432"/>
      </w:pPr>
      <w:r>
        <w:rPr>
          <w:sz w:val="22"/>
        </w:rPr>
        <w:t>Theme：</w:t>
      </w:r>
      <w:r>
        <w:rPr>
          <w:sz w:val="22"/>
        </w:rPr>
        <w:t>land cover</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QilanMountains</w:t>
        <w:br/>
      </w:r>
      <w:r>
        <w:rPr>
          <w:sz w:val="22"/>
        </w:rPr>
        <w:t>Time：</w:t>
      </w:r>
      <w:r>
        <w:rPr>
          <w:sz w:val="22"/>
        </w:rPr>
        <w:t>yearly</w:t>
      </w:r>
      <w:r>
        <w:t xml:space="preserve">, </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3.Filesize：2470.0MB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west：104.0</w:t>
            </w:r>
          </w:p>
        </w:tc>
        <w:tc>
          <w:tcPr>
            <w:tcW w:type="dxa" w:w="2880"/>
          </w:tcPr>
          <w:p>
            <w:r>
              <w:t>-</w:t>
            </w:r>
          </w:p>
        </w:tc>
        <w:tc>
          <w:tcPr>
            <w:tcW w:type="dxa" w:w="2880"/>
          </w:tcPr>
          <w:p>
            <w:r>
              <w:t>east：93.0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ZHONG Bo, JUE Kunsheng, YANG Aixia, WU   Junjun. 30 m land cover classification product data set of Qilian Mountain Area in 2021 (V3.0). A Big Earth Data Platform for Three Poles, doi:10.11888/HumanNat.tpdc.272691</w:t>
      </w:r>
      <w:r>
        <w:rPr>
          <w:sz w:val="22"/>
        </w:rPr>
        <w:t>2022</w:t>
      </w:r>
    </w:p>
    <w:p>
      <w:pPr>
        <w:ind w:left="432"/>
      </w:pPr>
      <w:r>
        <w:rPr>
          <w:sz w:val="22"/>
        </w:rPr>
        <w:t xml:space="preserve">References to articles: </w:t>
      </w:r>
    </w:p>
    <w:p>
      <w:pPr>
        <w:ind w:left="864"/>
      </w:pPr>
      <w:r>
        <w:t>Zhong, B., Yang, A.X., Nie, A.H., Yao, Y.J., Zhang, H., Wu, S.L., &amp; Liu, Q.H.    (2015). Finer resolution land-cover mapping using multiple classifiers and multisource remotely sensed data in the Heihe river basin. IEEE Journal of Selected Topics in Applied Earth Observations and Remote Sensing, 8(10), 4973-4992.</w:t>
        <w:br/>
        <w:br/>
      </w:r>
      <w:r>
        <w:t>Zhong, B., Yang, A., Jue, K., &amp; Wu, J. (2021). Long time series high-quality and high-consistency land cover mapping based on machine learning method at heihe river basin. Remote Sensing, 13(8), 1596.</w:t>
        <w:br/>
        <w:br/>
      </w:r>
      <w:r>
        <w:t>Zhong, B., Ma, P., Nie, A., Yang, A., Yao, Y., Lü, W., &amp; Liu, Q. (2014). Land cover mapping using time series HJ-1/CCD data. Science China Earth Sciences, 57(8), 1790-1799</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YANG Aixia</w:t>
        <w:br/>
      </w:r>
      <w:r>
        <w:rPr>
          <w:sz w:val="22"/>
        </w:rPr>
        <w:t xml:space="preserve">unit: </w:t>
      </w:r>
      <w:r>
        <w:rPr>
          <w:sz w:val="22"/>
        </w:rPr>
        <w:t>Institute of Remote Sensing and Digital Earth, CAS</w:t>
        <w:br/>
      </w:r>
      <w:r>
        <w:rPr>
          <w:sz w:val="22"/>
        </w:rPr>
        <w:t xml:space="preserve">email: </w:t>
      </w:r>
      <w:r>
        <w:rPr>
          <w:sz w:val="22"/>
        </w:rPr>
        <w:t>yangax@radi.ac.cn</w:t>
        <w:br/>
        <w:br/>
      </w: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JUE Kunsheng</w:t>
        <w:br/>
      </w:r>
      <w:r>
        <w:rPr>
          <w:sz w:val="22"/>
        </w:rPr>
        <w:t xml:space="preserve">unit: </w:t>
      </w:r>
      <w:r>
        <w:rPr>
          <w:sz w:val="22"/>
        </w:rPr>
        <w:t>Institute of Remote Sensing and Digital Earth, CAS</w:t>
        <w:br/>
      </w:r>
      <w:r>
        <w:rPr>
          <w:sz w:val="22"/>
        </w:rPr>
        <w:t xml:space="preserve">email: </w:t>
      </w:r>
      <w:r>
        <w:rPr>
          <w:sz w:val="22"/>
        </w:rPr>
        <w:t>1571604456@qq.com</w:t>
        <w:br/>
        <w:br/>
      </w:r>
      <w:r>
        <w:rPr>
          <w:sz w:val="22"/>
        </w:rPr>
        <w:t xml:space="preserve">name: </w:t>
      </w:r>
      <w:r>
        <w:rPr>
          <w:sz w:val="22"/>
        </w:rPr>
        <w:t>WU   Junjun</w:t>
        <w:br/>
      </w:r>
      <w:r>
        <w:rPr>
          <w:sz w:val="22"/>
        </w:rPr>
        <w:t xml:space="preserve">unit: </w:t>
      </w:r>
      <w:r>
        <w:rPr>
          <w:sz w:val="22"/>
        </w:rPr>
        <w:br/>
      </w:r>
      <w:r>
        <w:rPr>
          <w:sz w:val="22"/>
        </w:rPr>
        <w:t xml:space="preserve">email: </w:t>
      </w:r>
      <w:r>
        <w:rPr>
          <w:sz w:val="22"/>
        </w:rPr>
        <w:t>wujj@radi.ac.cn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