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Legal entities and industrial activities in Qinghai Province (2011-2017)</w:t>
      </w:r>
    </w:p>
    <w:p>
      <w:r>
        <w:rPr>
          <w:sz w:val="32"/>
        </w:rPr>
        <w:t>1、Description</w:t>
      </w:r>
    </w:p>
    <w:p>
      <w:pPr>
        <w:ind w:firstLine="432"/>
      </w:pPr>
      <w:r>
        <w:rPr>
          <w:sz w:val="22"/>
        </w:rPr>
        <w:t>This data set records the statistical data of legal entities and industrial activities in Qinghai Province from 2011 to 2017. The data are divided according to the index, legal entity, single industry, multi industry, industrial activity unit and multi industry. The data are collected from the statistical yearbook of Qinghai Province issued by the Bureau of statistics of Qinghai Province. The data set contains six data tables with different structures. For example, the data table in 2017 has seven fields:</w:t>
        <w:br/>
        <w:t>Field 1: Indicators</w:t>
        <w:br/>
        <w:t>Field 2: item</w:t>
        <w:br/>
        <w:t>Field 3: legal entity</w:t>
        <w:br/>
        <w:t>Field 4: single industry</w:t>
        <w:br/>
        <w:t>Field 5: multi industry</w:t>
        <w:br/>
        <w:t>Field 6: industrial activity unit</w:t>
        <w:br/>
        <w:t>Field 7: multi industry</w:t>
      </w:r>
    </w:p>
    <w:p>
      <w:r>
        <w:rPr>
          <w:sz w:val="32"/>
        </w:rPr>
        <w:t>2、Keywords</w:t>
      </w:r>
    </w:p>
    <w:p>
      <w:pPr>
        <w:ind w:left="432"/>
      </w:pPr>
      <w:r>
        <w:rPr>
          <w:sz w:val="22"/>
        </w:rPr>
        <w:t>Theme：</w:t>
      </w:r>
      <w:r>
        <w:rPr>
          <w:sz w:val="22"/>
        </w:rPr>
        <w:t>Social and Economic</w:t>
      </w:r>
      <w:r>
        <w:t>,</w:t>
      </w:r>
      <w:r>
        <w:rPr>
          <w:sz w:val="22"/>
        </w:rPr>
        <w:t>Community organization</w:t>
        <w:br/>
      </w:r>
      <w:r>
        <w:rPr>
          <w:sz w:val="22"/>
        </w:rPr>
        <w:t>Discipline：</w:t>
      </w:r>
      <w:r>
        <w:rPr>
          <w:sz w:val="22"/>
        </w:rPr>
        <w:t>Human-nature Relationship</w:t>
        <w:br/>
      </w:r>
      <w:r>
        <w:rPr>
          <w:sz w:val="22"/>
        </w:rPr>
        <w:t>Places：</w:t>
      </w:r>
      <w:r>
        <w:rPr>
          <w:sz w:val="22"/>
        </w:rPr>
        <w:t>Qinghai Province</w:t>
        <w:br/>
      </w:r>
      <w:r>
        <w:rPr>
          <w:sz w:val="22"/>
        </w:rPr>
        <w:t>Time：</w:t>
      </w:r>
      <w:r>
        <w:rPr>
          <w:sz w:val="22"/>
        </w:rPr>
        <w:t>2011-2017</w:t>
      </w:r>
    </w:p>
    <w:p>
      <w:r>
        <w:rPr>
          <w:sz w:val="32"/>
        </w:rPr>
        <w:t>3、Data details</w:t>
      </w:r>
    </w:p>
    <w:p>
      <w:pPr>
        <w:ind w:left="432"/>
      </w:pPr>
      <w:r>
        <w:rPr>
          <w:sz w:val="22"/>
        </w:rPr>
        <w:t>1.Scale：None</w:t>
      </w:r>
    </w:p>
    <w:p>
      <w:pPr>
        <w:ind w:left="432"/>
      </w:pPr>
      <w:r>
        <w:rPr>
          <w:sz w:val="22"/>
        </w:rPr>
        <w:t>2.Projection：</w:t>
      </w:r>
    </w:p>
    <w:p>
      <w:pPr>
        <w:ind w:left="432"/>
      </w:pPr>
      <w:r>
        <w:rPr>
          <w:sz w:val="22"/>
        </w:rPr>
        <w:t>3.Filesize：0.054MB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Legal entities and industrial activities in Qinghai Province (2011-2017).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