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labor remuneration of employees in all units by registration type in different regions of Qinghai Province (2009-2010)</w:t>
      </w:r>
    </w:p>
    <w:p>
      <w:r>
        <w:rPr>
          <w:sz w:val="32"/>
        </w:rPr>
        <w:t>1、Description</w:t>
      </w:r>
    </w:p>
    <w:p>
      <w:pPr>
        <w:ind w:firstLine="432"/>
      </w:pPr>
      <w:r>
        <w:rPr>
          <w:sz w:val="22"/>
        </w:rPr>
        <w:t>This data records the statistical data of the average labor remuneration of the employees of all units in Qinghai Province from 2009 to 2010 according to the types of registration. The data is divided according to the year, region, total, state-owned units, urban collective units, joint-stock cooperative units, limited liability companies, joint-stock limited companies, private units, foreign investment units, Hong Kong, Macao and Taiwan investment units. The data are collected from the statistical yearbook of Qinghai Province issued by the Bureau of statistics of Qinghai Province. The data set contains two data tables with the same structure. For example, the data table in 2010 has 10 fields:</w:t>
        <w:br/>
        <w:t>Field 1: Year Region</w:t>
        <w:br/>
        <w:t>Field 2: Total</w:t>
        <w:br/>
        <w:t>Field 3: state owned Units</w:t>
        <w:br/>
        <w:t>Field 4: urban collective unit</w:t>
        <w:br/>
        <w:t>Field 5: joint venture</w:t>
        <w:br/>
        <w:t>Field 6: limited liability company</w:t>
        <w:br/>
        <w:t>Field 7: limited liability company</w:t>
        <w:br/>
        <w:t>Field 8: private sector</w:t>
        <w:br/>
        <w:t>Field 9: foreign investment unit</w:t>
        <w:br/>
        <w:t>Field 10: investment unit of Hong Kong, Macao and Taiwan businessmen</w:t>
      </w:r>
    </w:p>
    <w:p>
      <w:r>
        <w:rPr>
          <w:sz w:val="32"/>
        </w:rPr>
        <w:t>2、Keywords</w:t>
      </w:r>
    </w:p>
    <w:p>
      <w:pPr>
        <w:ind w:left="432"/>
      </w:pPr>
      <w:r>
        <w:rPr>
          <w:sz w:val="22"/>
        </w:rPr>
        <w:t>Theme：</w:t>
      </w:r>
      <w:r>
        <w:rPr>
          <w:sz w:val="22"/>
        </w:rPr>
        <w:t>Composition of income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2009-2010</w:t>
      </w:r>
    </w:p>
    <w:p>
      <w:r>
        <w:rPr>
          <w:sz w:val="32"/>
        </w:rPr>
        <w:t>3、Data details</w:t>
      </w:r>
    </w:p>
    <w:p>
      <w:pPr>
        <w:ind w:left="432"/>
      </w:pPr>
      <w:r>
        <w:rPr>
          <w:sz w:val="22"/>
        </w:rPr>
        <w:t>1.Scale：None</w:t>
      </w:r>
    </w:p>
    <w:p>
      <w:pPr>
        <w:ind w:left="432"/>
      </w:pPr>
      <w:r>
        <w:rPr>
          <w:sz w:val="22"/>
        </w:rPr>
        <w:t>2.Projection：</w:t>
      </w:r>
    </w:p>
    <w:p>
      <w:pPr>
        <w:ind w:left="432"/>
      </w:pPr>
      <w:r>
        <w:rPr>
          <w:sz w:val="22"/>
        </w:rPr>
        <w:t>3.Filesize：0.033MB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labor remuneration of employees in all units by registration type in different regions of Qinghai Province (2009-2010).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