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Import and export trade data for the Tibetan Autonomous Region (1953-2016)</w:t>
      </w:r>
    </w:p>
    <w:p>
      <w:r>
        <w:rPr>
          <w:sz w:val="32"/>
        </w:rPr>
        <w:t>1、Description</w:t>
      </w:r>
    </w:p>
    <w:p>
      <w:pPr>
        <w:ind w:firstLine="432"/>
      </w:pPr>
      <w:r>
        <w:rPr>
          <w:sz w:val="22"/>
        </w:rPr>
        <w:t>The data set contains time series data on imports and exports in the Tibetan Autonomous Region from 1953 to 2016, which are presented in both CNY and USD. The data were derived from the Tibet Society and Economics Statistical Yearbook and Tibet Statistical Yearbook. The accuracy of the data is consistent with that of the statistical yearbook.</w:t>
        <w:br/>
        <w:br/>
        <w:t>The table contains 7 fields.</w:t>
        <w:br/>
        <w:t>Field 1: Year</w:t>
        <w:br/>
        <w:t>Field 2: Gross import and export volume (CNY 10,000.00)</w:t>
        <w:br/>
        <w:t>Field 3: Gross export volume (CNY 10,000.00)</w:t>
        <w:br/>
        <w:t>Field 4: Gross import volume (CNY 10,000.00)</w:t>
        <w:br/>
        <w:t>Field 5: Gross import and export volume (USD 10,000.00)</w:t>
        <w:br/>
        <w:t>Field 6: Gross export volume (USD 10,000.00)</w:t>
        <w:br/>
        <w:t>Field 7: Gross import volume (USD 10,000.00)</w:t>
      </w:r>
    </w:p>
    <w:p>
      <w:r>
        <w:rPr>
          <w:sz w:val="32"/>
        </w:rPr>
        <w:t>2、Keywords</w:t>
      </w:r>
    </w:p>
    <w:p>
      <w:pPr>
        <w:ind w:left="432"/>
      </w:pPr>
      <w:r>
        <w:rPr>
          <w:sz w:val="22"/>
        </w:rPr>
        <w:t>Theme：</w:t>
      </w:r>
      <w:r>
        <w:rPr>
          <w:sz w:val="22"/>
        </w:rPr>
        <w:t>Total imports</w:t>
      </w:r>
      <w:r>
        <w:t>,</w:t>
      </w:r>
      <w:r>
        <w:rPr>
          <w:sz w:val="22"/>
        </w:rPr>
        <w:t>Social and Economic</w:t>
      </w:r>
      <w:r>
        <w:t>,</w:t>
      </w:r>
      <w:r>
        <w:rPr>
          <w:sz w:val="22"/>
        </w:rPr>
        <w:t>Total exports</w:t>
        <w:br/>
      </w:r>
      <w:r>
        <w:rPr>
          <w:sz w:val="22"/>
        </w:rPr>
        <w:t>Discipline：</w:t>
      </w:r>
      <w:r>
        <w:rPr>
          <w:sz w:val="22"/>
        </w:rPr>
        <w:t>Human-nature Relationship</w:t>
        <w:br/>
      </w:r>
      <w:r>
        <w:rPr>
          <w:sz w:val="22"/>
        </w:rPr>
        <w:t>Places：</w:t>
      </w:r>
      <w:r>
        <w:rPr>
          <w:sz w:val="22"/>
        </w:rPr>
        <w:t xml:space="preserve">Tibetan Plateau </w:t>
      </w:r>
      <w:r>
        <w:t xml:space="preserve">, </w:t>
      </w:r>
      <w:r>
        <w:rPr>
          <w:sz w:val="22"/>
        </w:rPr>
        <w:t>Tibet Autonomous Region</w:t>
        <w:br/>
      </w:r>
      <w:r>
        <w:rPr>
          <w:sz w:val="22"/>
        </w:rPr>
        <w:t>Time：</w:t>
      </w:r>
      <w:r>
        <w:rPr>
          <w:sz w:val="22"/>
        </w:rPr>
        <w:t>1953-2016</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east：99.0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1953-01-06 08:00:00+00:00</w:t>
      </w:r>
      <w:r>
        <w:rPr>
          <w:sz w:val="22"/>
        </w:rPr>
        <w:t>--</w:t>
      </w:r>
      <w:r>
        <w:rPr>
          <w:sz w:val="22"/>
        </w:rPr>
        <w:t>2017-01-05 08:00:00+00:00</w:t>
      </w:r>
    </w:p>
    <w:p>
      <w:r>
        <w:rPr>
          <w:sz w:val="32"/>
        </w:rPr>
        <w:t>6、Reference method</w:t>
      </w:r>
    </w:p>
    <w:p>
      <w:pPr>
        <w:ind w:left="432"/>
      </w:pPr>
      <w:r>
        <w:rPr>
          <w:sz w:val="22"/>
        </w:rPr>
        <w:t xml:space="preserve">References to data: </w:t>
      </w:r>
    </w:p>
    <w:p>
      <w:pPr>
        <w:ind w:left="432" w:firstLine="432"/>
      </w:pPr>
      <w:r>
        <w:t xml:space="preserve">National Bureau of Statistics. Import and export trade data for the Tibetan Autonomous Region (1953-2016).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Statistics</w:t>
        <w:br/>
      </w:r>
      <w:r>
        <w:rPr>
          <w:sz w:val="22"/>
        </w:rPr>
        <w:t xml:space="preserve">unit: </w:t>
      </w:r>
      <w:r>
        <w:rPr>
          <w:sz w:val="22"/>
        </w:rPr>
        <w:t>National Bureau of Statistics</w:t>
        <w:br/>
      </w:r>
      <w:r>
        <w:rPr>
          <w:sz w:val="22"/>
        </w:rPr>
        <w:t xml:space="preserve">email: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