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ZY-3 02 satellite images (2017)</w:t>
      </w:r>
    </w:p>
    <w:p>
      <w:r>
        <w:rPr>
          <w:sz w:val="32"/>
        </w:rPr>
        <w:t>1、Description</w:t>
      </w:r>
    </w:p>
    <w:p>
      <w:pPr>
        <w:ind w:firstLine="432"/>
      </w:pPr>
      <w:r>
        <w:rPr>
          <w:sz w:val="22"/>
        </w:rPr>
        <w:t>The data set is remote sensing image of Resource 3 No. 02 (ZY3-02).  ZY3-02 was successfully launched from Taiyuan Satellite Launch Center at 11:17 on May 30, 2016 by Long March 4 B carrier rocket. China-made satellite imagery will be further strengthened in the areas of land surveying and mapping, resource survey and monitoring, disaster prevention and mitigation, agriculture, forestry and water conservancy, ecological environment, urban planning and construction, transportation and other fields. List of files:</w:t>
        <w:br/>
        <w:t>ZY302_PMS_E98.8_N37.4_201707_L1A0000156704</w:t>
        <w:br/>
        <w:t>ZY302_PMS_E100.4_N37.0_20171127_L1A0000217243</w:t>
        <w:br/>
        <w:t>ZY302_TMS_E99.5_N37.0_20170717_L1A0000160059</w:t>
        <w:br/>
        <w:t>ZY302_TMS_E100.3_N36.6_20171127_L1A0000217279</w:t>
        <w:br/>
        <w:t>ZY302_TMS_E100.4_N37.0_20170529_L1A0000139947</w:t>
        <w:br/>
        <w:t>Folder Naming Rules: Satellite Name Sensor Name Central Longitude Central Latitude Acquisition Time L1****</w:t>
      </w:r>
    </w:p>
    <w:p>
      <w:r>
        <w:rPr>
          <w:sz w:val="32"/>
        </w:rPr>
        <w:t>2、Keywords</w:t>
      </w:r>
    </w:p>
    <w:p>
      <w:pPr>
        <w:ind w:left="432"/>
      </w:pPr>
      <w:r>
        <w:rPr>
          <w:sz w:val="22"/>
        </w:rPr>
        <w:t>Theme：</w:t>
      </w:r>
      <w:r>
        <w:rPr>
          <w:sz w:val="22"/>
        </w:rPr>
        <w:t>Satelite images</w:t>
      </w:r>
      <w:r>
        <w:t>,</w:t>
      </w:r>
      <w:r>
        <w:rPr>
          <w:sz w:val="22"/>
        </w:rPr>
        <w:t>Terrestrial Surface Remote Sensing</w:t>
        <w:br/>
      </w:r>
      <w:r>
        <w:rPr>
          <w:sz w:val="22"/>
        </w:rPr>
        <w:t>Discipline：</w:t>
      </w:r>
      <w:r>
        <w:rPr>
          <w:sz w:val="22"/>
        </w:rPr>
        <w:t>Terrestrial Surface</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3.Filesize：14131.2MB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north：37.4</w:t>
            </w:r>
          </w:p>
        </w:tc>
        <w:tc>
          <w:tcPr>
            <w:tcW w:type="dxa" w:w="2880"/>
          </w:tcPr>
          <w:p>
            <w:r>
              <w:t>-</w:t>
            </w:r>
          </w:p>
        </w:tc>
      </w:tr>
      <w:tr>
        <w:tc>
          <w:tcPr>
            <w:tcW w:type="dxa" w:w="2880"/>
          </w:tcPr>
          <w:p>
            <w:r>
              <w:t>west：99.5</w:t>
            </w:r>
          </w:p>
        </w:tc>
        <w:tc>
          <w:tcPr>
            <w:tcW w:type="dxa" w:w="2880"/>
          </w:tcPr>
          <w:p>
            <w:r>
              <w:t>-</w:t>
            </w:r>
          </w:p>
        </w:tc>
        <w:tc>
          <w:tcPr>
            <w:tcW w:type="dxa" w:w="2880"/>
          </w:tcPr>
          <w:p>
            <w:r>
              <w:t>east：100.4</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2017-01-23 00:00:00+00:00</w:t>
      </w:r>
      <w:r>
        <w:rPr>
          <w:sz w:val="22"/>
        </w:rPr>
        <w:t>--</w:t>
      </w:r>
      <w:r>
        <w:rPr>
          <w:sz w:val="22"/>
        </w:rPr>
        <w:t>2018-01-22 00:00:00+00:00</w:t>
      </w:r>
    </w:p>
    <w:p>
      <w:r>
        <w:rPr>
          <w:sz w:val="32"/>
        </w:rPr>
        <w:t>6、Reference method</w:t>
      </w:r>
    </w:p>
    <w:p>
      <w:pPr>
        <w:ind w:left="432"/>
      </w:pPr>
      <w:r>
        <w:rPr>
          <w:sz w:val="22"/>
        </w:rPr>
        <w:t xml:space="preserve">References to data: </w:t>
      </w:r>
    </w:p>
    <w:p>
      <w:pPr>
        <w:ind w:left="432" w:firstLine="432"/>
      </w:pPr>
      <w:r>
        <w:t>China Centre for Resources Satellite Data and Application . Dataset of ZY-3 02 satellite images (2017). A Big Earth Data Platform for Three Poles, doi:10.11888/Geogra.tpdc.271230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 xml:space="preserve">China Centre for Resources Satellite Data and Application </w:t>
        <w:br/>
      </w:r>
      <w:r>
        <w:rPr>
          <w:sz w:val="22"/>
        </w:rPr>
        <w:t xml:space="preserve">unit: </w:t>
      </w:r>
      <w:r>
        <w:rPr>
          <w:sz w:val="22"/>
        </w:rPr>
        <w:t xml:space="preserve">China Centre for Resources Satellite Data and Application </w:t>
        <w:br/>
      </w:r>
      <w:r>
        <w:rPr>
          <w:sz w:val="22"/>
        </w:rPr>
        <w:t xml:space="preserve">email: </w:t>
      </w:r>
      <w:r>
        <w:rPr>
          <w:sz w:val="22"/>
        </w:rPr>
        <w:t>cresda_yykfb@spacechina.com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