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Output and production of livestock products by County in Qinghai Province (2008-2018)</w:t>
      </w:r>
    </w:p>
    <w:p>
      <w:r>
        <w:rPr>
          <w:sz w:val="32"/>
        </w:rPr>
        <w:t>1、Description</w:t>
      </w:r>
    </w:p>
    <w:p>
      <w:pPr>
        <w:ind w:firstLine="432"/>
      </w:pPr>
      <w:r>
        <w:rPr>
          <w:sz w:val="22"/>
        </w:rPr>
        <w:t>The data set records the output and production of livestock products in different counties of Qinghai Province, and the statistical data covers the period from 2008 to 2018. The data are divided into 8 states and cities according to Xining City, Haidong region, Haibei Prefecture, Huangnan Prefecture, Hainan prefecture, Guoluo Prefecture, Yushu prefecture and Haixi Prefecture. The data set contains 9 data tables, which are: production of livestock products by county (2008), production of livestock products by county (2009), production of livestock products by county (2012), production of livestock products by county (2013), production of livestock products by county (2014) and production of livestock products by county (2015) , the output and production of livestock products by county (2016), the output and production of livestock products by county (2017) and the output and production of livestock products by county (2018) are similar in structure. For example, there are 18 fields in the table of livestock production by county (2015):</w:t>
        <w:br/>
        <w:t>Field 1: county name</w:t>
        <w:br/>
        <w:t>Field 2: total meat production</w:t>
        <w:br/>
        <w:t>Field 3: where: beef</w:t>
        <w:br/>
        <w:t>Field 4: pork</w:t>
        <w:br/>
        <w:t>Field 5: mutton</w:t>
        <w:br/>
        <w:t>Field 6: Poultry</w:t>
        <w:br/>
        <w:t>Field 7: rabbit meat</w:t>
        <w:br/>
        <w:t>Field 8: milk production</w:t>
        <w:br/>
        <w:t>Field 9: milk production</w:t>
        <w:br/>
        <w:t>Field 10: where: yak milk production</w:t>
        <w:br/>
        <w:t>Field 11: cashmere production</w:t>
        <w:br/>
        <w:t>Field 12: goat wool production</w:t>
        <w:br/>
        <w:t>Field 13: sheep wool production</w:t>
        <w:br/>
        <w:t>Field 14: where: fine wool production</w:t>
        <w:br/>
        <w:t>Field 15: semi fine wool production</w:t>
        <w:br/>
        <w:t>Field 16: honey production</w:t>
        <w:br/>
        <w:t>Field 17: egg production</w:t>
        <w:br/>
        <w:t>Field 18: where: egg production</w:t>
      </w:r>
    </w:p>
    <w:p>
      <w:r>
        <w:rPr>
          <w:sz w:val="32"/>
        </w:rPr>
        <w:t>2、Keywords</w:t>
      </w:r>
    </w:p>
    <w:p>
      <w:pPr>
        <w:ind w:left="432"/>
      </w:pPr>
      <w:r>
        <w:rPr>
          <w:sz w:val="22"/>
        </w:rPr>
        <w:t>Theme：</w:t>
      </w:r>
      <w:r>
        <w:rPr>
          <w:sz w:val="22"/>
        </w:rPr>
        <w:t>Agricultural Resources</w:t>
      </w:r>
      <w:r>
        <w:t>,</w:t>
      </w:r>
      <w:r>
        <w:rPr>
          <w:sz w:val="22"/>
        </w:rPr>
        <w:t>Social and Economic</w:t>
      </w:r>
      <w:r>
        <w:t>,</w:t>
      </w:r>
      <w:r>
        <w:rPr>
          <w:sz w:val="22"/>
        </w:rPr>
        <w:t>Production situation</w:t>
      </w:r>
      <w:r>
        <w:t>,</w:t>
      </w:r>
      <w:r>
        <w:rPr>
          <w:sz w:val="22"/>
        </w:rPr>
        <w:t>Animal husbandry production</w:t>
        <w:br/>
      </w:r>
      <w:r>
        <w:rPr>
          <w:sz w:val="22"/>
        </w:rPr>
        <w:t>Discipline：</w:t>
      </w:r>
      <w:r>
        <w:rPr>
          <w:sz w:val="22"/>
        </w:rPr>
        <w:t>Human-nature Relationship</w:t>
        <w:br/>
      </w:r>
      <w:r>
        <w:rPr>
          <w:sz w:val="22"/>
        </w:rPr>
        <w:t>Places：</w:t>
      </w:r>
      <w:r>
        <w:rPr>
          <w:sz w:val="22"/>
        </w:rPr>
        <w:t>Qinghai Province</w:t>
        <w:br/>
      </w:r>
      <w:r>
        <w:rPr>
          <w:sz w:val="22"/>
        </w:rPr>
        <w:t>Time：</w:t>
      </w:r>
      <w:r>
        <w:rPr>
          <w:sz w:val="22"/>
        </w:rPr>
        <w:t>2008-2018</w:t>
      </w:r>
    </w:p>
    <w:p>
      <w:r>
        <w:rPr>
          <w:sz w:val="32"/>
        </w:rPr>
        <w:t>3、Data details</w:t>
      </w:r>
    </w:p>
    <w:p>
      <w:pPr>
        <w:ind w:left="432"/>
      </w:pPr>
      <w:r>
        <w:rPr>
          <w:sz w:val="22"/>
        </w:rPr>
        <w:t>1.Scale：None</w:t>
      </w:r>
    </w:p>
    <w:p>
      <w:pPr>
        <w:ind w:left="432"/>
      </w:pPr>
      <w:r>
        <w:rPr>
          <w:sz w:val="22"/>
        </w:rPr>
        <w:t>2.Projection：None</w:t>
      </w:r>
    </w:p>
    <w:p>
      <w:pPr>
        <w:ind w:left="432"/>
      </w:pPr>
      <w:r>
        <w:rPr>
          <w:sz w:val="22"/>
        </w:rPr>
        <w:t>3.Filesize：0.14MB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Output and production of livestock products by County in Qinghai Province (2008-2018).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