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GDP and growth rate of all regions in China (2003-2018)</w:t>
      </w:r>
    </w:p>
    <w:p>
      <w:r>
        <w:rPr>
          <w:sz w:val="32"/>
        </w:rPr>
        <w:t>1、Description</w:t>
      </w:r>
    </w:p>
    <w:p>
      <w:pPr>
        <w:ind w:firstLine="432"/>
      </w:pPr>
      <w:r>
        <w:rPr>
          <w:sz w:val="22"/>
        </w:rPr>
        <w:t>This data set records the statistical data of GDP and growth rate and ranking (2003-2018) of all regions in China, and the data are divided by year. The data are collected from the statistical yearbook of Qinghai Province issued by the Bureau of statistics of Qinghai Province. The data set contains 16 data tables with the same structure. For example, the data table in 2018 has three fields:</w:t>
        <w:br/>
        <w:t>Field 1: Region</w:t>
        <w:br/>
        <w:t>Field 2: GDP</w:t>
        <w:br/>
        <w:t>Field 3: added value of primary industry</w:t>
      </w:r>
    </w:p>
    <w:p>
      <w:r>
        <w:rPr>
          <w:sz w:val="32"/>
        </w:rPr>
        <w:t>2、Keywords</w:t>
      </w:r>
    </w:p>
    <w:p>
      <w:pPr>
        <w:ind w:left="432"/>
      </w:pPr>
      <w:r>
        <w:rPr>
          <w:sz w:val="22"/>
        </w:rPr>
        <w:t>Theme：</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China</w:t>
        <w:br/>
      </w:r>
      <w:r>
        <w:rPr>
          <w:sz w:val="22"/>
        </w:rPr>
        <w:t>Time：</w:t>
      </w:r>
      <w:r>
        <w:rPr>
          <w:sz w:val="22"/>
        </w:rPr>
        <w:t>2003-2018</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2002-12-31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GDP and growth rate of all regions in China (2003-2018).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