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Preferential care, urban and rural subsistence allowances and social relief in Qinghai Province (2000-2010)</w:t>
      </w:r>
    </w:p>
    <w:p>
      <w:r>
        <w:rPr>
          <w:sz w:val="32"/>
        </w:rPr>
        <w:t>1、Description</w:t>
      </w:r>
    </w:p>
    <w:p>
      <w:pPr>
        <w:ind w:firstLine="432"/>
      </w:pPr>
      <w:r>
        <w:rPr>
          <w:sz w:val="22"/>
        </w:rPr>
        <w:t>The data set records the special care, urban and rural subsistence allowances and social relief in Qinghai Province from 2000 to 2010, and the data are divided by year. The data are collected from the statistical yearbook of Qinghai Province issued by the Bureau of statistics of Qinghai Province. The data set contains 10 data tables with the same structure. For example, the data table from 2006 to 2008 has four fields:</w:t>
        <w:br/>
        <w:t>Field 1: Project</w:t>
        <w:br/>
        <w:t>Field 2: 2006</w:t>
        <w:br/>
        <w:t>Field 3: 2007</w:t>
        <w:br/>
        <w:t>Field 4: 2008</w:t>
      </w:r>
    </w:p>
    <w:p>
      <w:r>
        <w:rPr>
          <w:sz w:val="32"/>
        </w:rPr>
        <w:t>2、Keywords</w:t>
      </w:r>
    </w:p>
    <w:p>
      <w:pPr>
        <w:ind w:left="432"/>
      </w:pPr>
      <w:r>
        <w:rPr>
          <w:sz w:val="22"/>
        </w:rPr>
        <w:t>Theme：</w:t>
      </w:r>
      <w:r>
        <w:rPr>
          <w:sz w:val="22"/>
        </w:rPr>
        <w:t>Social assistance</w:t>
      </w:r>
      <w:r>
        <w:t>,</w:t>
      </w:r>
      <w:r>
        <w:rPr>
          <w:sz w:val="22"/>
        </w:rPr>
        <w:t>Social and Economic</w:t>
      </w:r>
      <w:r>
        <w:t>,</w:t>
      </w:r>
      <w:r>
        <w:rPr>
          <w:sz w:val="22"/>
        </w:rPr>
        <w:t>Rural subsistence allowances</w:t>
        <w:br/>
      </w:r>
      <w:r>
        <w:rPr>
          <w:sz w:val="22"/>
        </w:rPr>
        <w:t>Discipline：</w:t>
      </w:r>
      <w:r>
        <w:rPr>
          <w:sz w:val="22"/>
        </w:rPr>
        <w:t>Human-nature Relationship</w:t>
        <w:br/>
      </w:r>
      <w:r>
        <w:rPr>
          <w:sz w:val="22"/>
        </w:rPr>
        <w:t>Places：</w:t>
      </w:r>
      <w:r>
        <w:rPr>
          <w:sz w:val="22"/>
        </w:rPr>
        <w:t>Qinghai Province</w:t>
        <w:br/>
      </w:r>
      <w:r>
        <w:rPr>
          <w:sz w:val="22"/>
        </w:rPr>
        <w:t>Time：</w:t>
      </w:r>
      <w:r>
        <w:rPr>
          <w:sz w:val="22"/>
        </w:rPr>
        <w:t>2000-2010</w:t>
      </w:r>
    </w:p>
    <w:p>
      <w:r>
        <w:rPr>
          <w:sz w:val="32"/>
        </w:rPr>
        <w:t>3、Data details</w:t>
      </w:r>
    </w:p>
    <w:p>
      <w:pPr>
        <w:ind w:left="432"/>
      </w:pPr>
      <w:r>
        <w:rPr>
          <w:sz w:val="22"/>
        </w:rPr>
        <w:t>1.Scale：None</w:t>
      </w:r>
    </w:p>
    <w:p>
      <w:pPr>
        <w:ind w:left="432"/>
      </w:pPr>
      <w:r>
        <w:rPr>
          <w:sz w:val="22"/>
        </w:rPr>
        <w:t>2.Projection：</w:t>
      </w:r>
    </w:p>
    <w:p>
      <w:pPr>
        <w:ind w:left="432"/>
      </w:pPr>
      <w:r>
        <w:rPr>
          <w:sz w:val="22"/>
        </w:rPr>
        <w:t>3.Filesize：0.109MB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1999-12-31 16:00:00+00:00</w:t>
      </w:r>
      <w:r>
        <w:rPr>
          <w:sz w:val="22"/>
        </w:rPr>
        <w:t>--</w:t>
      </w:r>
      <w:r>
        <w:rPr>
          <w:sz w:val="22"/>
        </w:rPr>
        <w:t>2010-12-30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Preferential care, urban and rural subsistence allowances and social relief in Qinghai Province (2000-2010).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