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Passenger traffic volume in Main Years of Qinghai Province (1952-2020)</w:t>
      </w:r>
    </w:p>
    <w:p>
      <w:r>
        <w:rPr>
          <w:sz w:val="32"/>
        </w:rPr>
        <w:t>1、Description</w:t>
      </w:r>
    </w:p>
    <w:p>
      <w:pPr>
        <w:ind w:firstLine="432"/>
      </w:pPr>
      <w:r>
        <w:rPr>
          <w:sz w:val="22"/>
        </w:rPr>
        <w:t>"The data set records the statistics of passenger traffic in Qinghai province in major years from 1952 to 2020, and the data is divided by year. The data are collected from qinghai Statistical Yearbook released by Qinghai Provincial Bureau of Statistics. The dataset contains 16 data tables, which are: Main year Passenger Volume of Qinghai Province 1952-2004. XLS, main year Passenger Volume 1952-2007. XLS, Main year Passenger Volume 1952-2008. XLS, main year passenger volume 1952-2008. XLS, main year passenger volume 1952-2009. Major Years Passenger Volume 1952-2010. XLS, Major Years Passenger Volume 1952-2011. XLS, Major Years Passenger Volume 1952-2012. XLS, Major Years Passenger Volume 1952-2013. Major years passenger Volume 1952-2015. XLS, Major years Passenger Volume 1952-2016. XLS, Major years Passenger Volume 1978-2017. XLS, Major years Passenger Volume 1978-2018. XLS, Major years Passenger Volume 1978-2012. Main year passenger volume 1978-2020. XLS, data table structure is the same. For example, the 2018 table has 8 fields:</w:t>
        <w:br/>
        <w:t>Field 1: Railway passenger volume</w:t>
        <w:br/>
        <w:t>Field 2: Highway passenger volume</w:t>
        <w:br/>
        <w:t>Field 3: Civil air passenger volume</w:t>
        <w:br/>
        <w:t>Field 4: Waterway passenger volume</w:t>
        <w:br/>
        <w:t>Field 5: Railway turnover</w:t>
        <w:br/>
        <w:t>Field 6: Highway turnover</w:t>
        <w:br/>
        <w:t>Field 7: Civil aviation turnover</w:t>
        <w:br/>
        <w:t>Field 8: Waterway turnover"</w:t>
      </w:r>
    </w:p>
    <w:p>
      <w:r>
        <w:rPr>
          <w:sz w:val="32"/>
        </w:rPr>
        <w:t>2、Keywords</w:t>
      </w:r>
    </w:p>
    <w:p>
      <w:pPr>
        <w:ind w:left="432"/>
      </w:pPr>
      <w:r>
        <w:rPr>
          <w:sz w:val="22"/>
        </w:rPr>
        <w:t>Theme：</w:t>
      </w:r>
      <w:r>
        <w:rPr>
          <w:sz w:val="22"/>
        </w:rPr>
        <w:t>Transportation</w:t>
      </w:r>
      <w:r>
        <w:t>,</w:t>
      </w:r>
      <w:r>
        <w:rPr>
          <w:sz w:val="22"/>
        </w:rPr>
        <w:t>Social and Economic</w:t>
      </w:r>
      <w:r>
        <w:t>,</w:t>
      </w:r>
      <w:r>
        <w:rPr>
          <w:sz w:val="22"/>
        </w:rPr>
        <w:t>Passenger and freight traffic volume</w:t>
        <w:br/>
      </w:r>
      <w:r>
        <w:rPr>
          <w:sz w:val="22"/>
        </w:rPr>
        <w:t>Discipline：</w:t>
      </w:r>
      <w:r>
        <w:rPr>
          <w:sz w:val="22"/>
        </w:rPr>
        <w:t>Human-nature Relationship</w:t>
        <w:br/>
      </w:r>
      <w:r>
        <w:rPr>
          <w:sz w:val="22"/>
        </w:rPr>
        <w:t>Places：</w:t>
      </w:r>
      <w:r>
        <w:rPr>
          <w:sz w:val="22"/>
        </w:rPr>
        <w:t>Qinghai Province</w:t>
        <w:br/>
      </w:r>
      <w:r>
        <w:rPr>
          <w:sz w:val="22"/>
        </w:rPr>
        <w:t>Time：</w:t>
      </w:r>
      <w:r>
        <w:rPr>
          <w:sz w:val="22"/>
        </w:rPr>
        <w:t>1952-2020</w:t>
      </w:r>
    </w:p>
    <w:p>
      <w:r>
        <w:rPr>
          <w:sz w:val="32"/>
        </w:rPr>
        <w:t>3、Data details</w:t>
      </w:r>
    </w:p>
    <w:p>
      <w:pPr>
        <w:ind w:left="432"/>
      </w:pPr>
      <w:r>
        <w:rPr>
          <w:sz w:val="22"/>
        </w:rPr>
        <w:t>1.Scale：None</w:t>
      </w:r>
    </w:p>
    <w:p>
      <w:pPr>
        <w:ind w:left="432"/>
      </w:pPr>
      <w:r>
        <w:rPr>
          <w:sz w:val="22"/>
        </w:rPr>
        <w:t>2.Projection：</w:t>
      </w:r>
    </w:p>
    <w:p>
      <w:pPr>
        <w:ind w:left="432"/>
      </w:pPr>
      <w:r>
        <w:rPr>
          <w:sz w:val="22"/>
        </w:rPr>
        <w:t>3.Filesize：0.122MB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Passenger traffic volume in Main Years of Qinghai Province (1952-2020).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